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50da" w14:textId="7f75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2024 года № 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утвержденный указанным постановлением (далее – перечень),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национальным управляющим холдингам, национальным холдингам, национальным компаниям (по согласованию) до 1 октября 2026 года привести в соответствие виды деятельности своих подведомственных юридических лиц (прямое или косвенное владение акциями (долями участия) в которых составляет более пятидесяти процентов) путем исключения из уставных документов видов деятельности, не соответствующих утвержденным в перечне.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1095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деятельности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рынка и (или) организационно-правовая 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товарного рынка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"Восточно-Казахстанская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"Северо-Казахстанская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"Карабалыкская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"Сельскохозяйственная опытная станция "Заречное";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"Карагандинский научно-исследовательский институт растениеводства и селекции имени А.Ф. Христенко"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прочая лесохозяйственная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лесоводством и лесозаготовками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"Астана орманы";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казенное предприятие "Производственное объединение "Охотзоопром";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попутного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"Мангистаумунайгаз";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"Каражанбасмунай";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"Казахойл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Systems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"Кольжан";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"Kalamkas-Khazar Operating";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"Урихтау Оперейтинг";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"Урал ойл энд 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"Разведка и добыча 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кроме 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"Разведка и добыча "QazaqGaz";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"Урал ойл энд 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открытым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"Масальский горно-обогатительный комбинат"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и ториевой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 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"Совместное предприятие "БудҰновское"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свинцово-цинковой руды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 Цинк ЛТД"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прочих металлических руд,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Катпар"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известняка, гипса и мела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и песчаных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глины и каолина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"Silicon Mining"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нефти и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"ОзенМунайСервис";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"KMG Systems &amp; Services"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других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"Банкнотная фабрика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распространению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"совместное предприятие "CASPI BITUM"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"Ульба-ТВС";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"SSAP";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полимеров в первичных формах из углеводородного сырья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"Kazakhstan 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 и прочих пиротехнических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химических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 для ветеринарии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"Полимер продакшн"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"Tau-Ken Temir"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Производство труб, трубок, полых профилей, фитингов из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цветных металлов и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"Жезказганредмет"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конструкций и изделий из алюминия и алюминиевых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контейнерных и сборно-разборных зданий и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"Казахстанская вагоностроительная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боеприпасов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цепей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пружин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 резьбовых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теле- и радиоаппаратуры производственного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аппаратуры для кабельной телефонной и телеграфной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электронной бытовой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радиоизмерительных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сигнального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турбин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компрессоров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зубчатых передач, элементов зубчатых передач и приводов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подъемно-транспортного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механизированных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фильтрования и очистки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химических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токарных, расточных, сверлильных и фрезерных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производства и переработки продуктов питания, напитков и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нефтепромыслового и бурового геологоразведочного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нефтегазоперерабатывающего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машин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прицепов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судов и плавучих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"R&amp;D центр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"Семей инжиниринг";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"R&amp;D центр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Чеканка/выпуск монет и медалей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и ортопедических приспособлений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"Республиканский протезно-ортопедический центр";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металлической галантереи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огнестрельного оружия и артиллерийских орудий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"Steel manufacturing"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бочек и аналогичных емкостей на объектах нефтегазового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"Семипалатинский 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"KMG Green Energy"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офисных машин и вычислительной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инструментов и приборов для измерения, тестирования и навигации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контрольного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электроосветительного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установка промышленных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"Астана-Энергия";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"KMG PetroChem";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"Экибастузская ГРЭС-1 имени Булата Нуржанова";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"Шардаринская ГЭС";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"Балхашская тепловая электрическая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"Казгидротехэнерго";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"SAMRUK-GREEN ENERGY"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ядерными (атомными)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"Первая ветровая электрическая станция"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"Karabatan Utility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"Кызылординская распределительная электросетевая компания";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"Казахстанская компания по управлению электрическими сетями"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"Алатау Жарық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"Казахстанская компания по управлению электрическими сетями (Kazakhstan Electricity Grid Operating Company) "KEGOC"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Национальной электрической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"Энергоинформ"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"Мойнакская гидроэлектростанция имени У.Д. Кантаева";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"АЭС Усть 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"АЭС Шульбинская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"Кызылординская распределительная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 қалалық жарық";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"Ақтоғай 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"Шантобе-энергокомплекс";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"Астанинская энергосбытовая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"Алматыэнергосбыт";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коммунальное государственное предприятие "Костанайюжэлектросервис"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газообразного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"КазТрансГаз Өнімдері"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"ҚазТрансГаз Өнімдері"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самостоятельными котельными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"Карагандинский университет имени академика Е.А. Букетова";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"Aqtobe su-energy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"Усть-Каменогорские тепловые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"Алматытеплокоммунэнерго";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"Банкнотная фабрика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распределение тепловой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"Астана-Теплотранзит";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"Рудненская теплосеть";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"Астана-Өрнек";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"Станция Экибастузская ГРЭС-2";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возобновляемыми и альтернативными источниками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"Наурзум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Забор, обработка и распределение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"Мамлютское 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"Теректі - таза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"Сатпаевское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тепловодоснабжения";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"Ақтоғай-су";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"Шахтинскводоканал";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"Қарағанды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"Теміржолсу-Костанай"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"Управление по добыче и транспортировке воды";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сетей и сооружений систем водоотведения (канализации)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"Каспий коммуналдық қызметі";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"Тазалык 2012";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Государственное коммунальное предприятие "Коктем"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"Казтехнологии";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лома черных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"Әскери құрылыс";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"Елорда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"Өркен қала";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"Казспортинвест";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"KAP Logistics";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"ҚазАвтоЖол";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"Кен-Курылыс-Сервис"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"КазТрансГаз Өнімдері"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трубопроводов для систем водоснабжения и канализации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"Теміржолсу-Караганды"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и телекоммуникаций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"Кен-Курылыс-Сервис";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"Әскери құрылыс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снос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Разведочное бурение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республиканские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"Әскери Күзет"; Министерства обороны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коммунальные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"QazaqGaz"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"Теміржолсу-Караганды"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строительные работы, требующие специальной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автомобильными деталями, узлами и принадлежностями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агентов, специализирующихся на оптовой торговле отдельными видами товаров или группами товаров,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товарами широкого ассортимента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фармацевтическими товарами, кроме торговли медицинской техникой и ортопедическими изделиями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фармацевтических и медицинских товаров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машинами и оборудованием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природным (горючим)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"QazaqGaz";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каменным углем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авиационным бензином и керосином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автомобильным бензином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дизельным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топочным мазутом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"КТЖ-Пассажирские локомотивы"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"Совместное предприятие "Инкай"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пластмассами в первичных формах и синтетическим каучуком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 "Самрук-Қазына";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неметаллическими отходами и неметаллическим ломом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оборудованием и материалами, бывшими в употреблении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оптовая торговля товарами,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"АвтоГазАлматы";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"Станция Экибастузская ГРЭС-2"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пассажирского железнодорожного транспорта в междугородном сообщении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 в области нефтегазовой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трамваями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"Транспортная компания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метрополитеном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акимата города Алматы "Метрополитен"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3)товарищество с ограниченной ответственностью "Кен-Курылыс-Сервис"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трубопроводного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"КазТрансГаз-Аймак";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"Газопровод "Бейнеу-Шымкент";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"Азиатский газопровод"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"Национальная морская судоходная компания "Казмортрансфлот";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"KTZ Express Shipping";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непродовольственных товаров, кроме зерна, масличных культур и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"МАЭК";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 Zholy Customs 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"KAP Logistics"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"Автобусный парк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управления пассажирскими перевозками города Усть-Каменогорска";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 Zholy Customs 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и иных трубопроводов, в том числе водоводов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подсоединению (подключению) трубопровода к действующим магистральным и иным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"КазТрансГаз Өнімдері"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сухопутного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аэропортов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"Актау" акимата Мангистауской области;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"Костанай"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общество, товарищество с ограниченной ответственностью с участием местных исполнительных органов в уставном капитале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"Ак Бидай – Терминал";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Транспортно-экспедиционные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"Агропромышленный комбинат "Алтын камба";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"KTZE-Khorgos Gateway"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на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транспортно-экспедиционная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"Солтүстік";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"KTZ Express";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Пассажирские перевозки";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 Zholy Customs 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 Zholy Customs 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EP-Catering"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EP-Catering"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ядерный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списков рассылок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Южно-Казахстанский университет имени М. Ауэзова;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"Республиканская газета "Егемен Қазақстан";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"Көкше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"Elorda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"Редакция районной газеты "Бурабай";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"Аlataу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"Редакция областной общественно-политической газеты "Южный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"Жанубий Қозоғистон" редакция областной общественно-политическая газеты";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"Жайық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"Қызылжар ақпарат"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"Шыгыс Акпарат";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товарищество с ограниченной ответственностью "Аягоз жаналыктары"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"Көкше-Media";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Редакция районной газеты "Бурабай" при аппарате акима Бурабайского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"Актау-Сити";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"ГИС Әскери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Южно-Казахстанский университет имени М. Ауэзова;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"Казахфильм" имени Ш. Айманова;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региональные филиалы акционерного общества "Республиканская телерадиокорпорация "Казахстан", товарищества с ограниченной ответственностью "Редакция газеты "Қостанай таңы", товарищества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"Атырау-Ақпарат"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"Агентство "Хабар";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"Муниципальный телерадиоканал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региональные филиалы акционерного общества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 посредством единой транспортной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"Кселл";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беспроводная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"Востоктелеком";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"Мобайл Телеком-Сервис";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"КТ-Телеком"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целей телерадиовещания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организации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телерадиопрограмм посредством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"Жайык пресс"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телекоммуникаций,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"ГИС 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и тестирования программного кода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"Центральный депозитарий ценных бумаг";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"KAZNET MEDIA (КАЗНЕТ МЕДИА)";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"Городской центр мониторинга и оперативного реагирования" акимата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обеспечения, программных продуктов, баз данных, интернет-ресурсов (сайтов),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развития торговой политики "QazTrade";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"Самұрык-Казына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проектом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технической документации и системной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"Банковское сервисное бюро Национального Банка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"Международное информационное агентство "Казинформ";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"Городской центр мониторинга и оперативного реагирования" акимата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монтажа и настройки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кибербезопасности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"Самрук-Қазына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"QAZCLOUD";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в пользование серверных помещений (центров обработки данных)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образования "Талдау"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"Республиканский центр геологической информации "Казгеоинформ";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"Центр анализа и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"Городской центр мониторинга и оперативного реагирования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обработки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"Институт развития электроэнергетики и энергосбережения (Казахэнергоэкспертиза)";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"Информационно-аналитический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"Казахстанский центр модернизации и развития жилищно-коммунального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"Государственное кредитное бюро";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"Национальная геологическая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пользование программных продуктов, электронных информационных ресурсов, мобильных и иных приложений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веб-порталов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компания "Kazаkh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"Медиа-центр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"Qazcontent";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"Saryarqa aqparat"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региональный университет имени М.Х. Дулати";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сберегательных банков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банка, являющегося национальным институтом развития, и его дочерней организации-лизингодателя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услуг по приему наличных денег для зачисления на банковские счета, в том числе третьих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"Байконыр (Байконур)";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"KOKSHE";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"НУХ "Байтерек";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"Qazaqstan Investment Corporation";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"Самрук-Энерго";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 - 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"SAMRUK-KAZYNA ONDEU";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кроме финансового лизинга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"Аграрная кредитная корпорация";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развития промышленности";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"Социально-предпринимательская корпорация "Тобол"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специальных фондов финансовой поддержки субъектов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"Микрофинансовая организация "Региональный инвестиционный центр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социально-предпринимательские корпорации Республики Казахстан (с целью кредитования малых промышленных зон и субъектов агропромышленного комплекса на проведение весенне-полевых и уборочных работ)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услуги, оказываемые субъектам индустриально-инновационной деятельности и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"Продовольственная контрактная корпорация";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"Ак Бидай – Терминал";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услуги, финансирование в различных отраслях экономики, инвестиционная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"Baiterek Venture Fund";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"Qazaq Gas Qurylys"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кроме страхования и пенсионного обеспечения,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"Государственный центр поддержки национального кино";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проблемных кредитов";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"Фонд науки";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"Экспортно-кредитное агентство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"Казахстанский фонд устойчивости";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 жизни "Государственная аннуитетная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"Экспортно-кредитное агентство Казахстана";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фонд гарантирования депозитов";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ведению системы реестров держателей ценных бумаг и участников хозяйственных товариществ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"Центральный депозитарий ценных бумаг"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сфере финансовых услуг, кроме страхования и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"Центральный депозитарий ценных бумаг";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страховых агентов и брокеров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"KTZE-Khorgos Gateway"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 - 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доверительному управлению портфелем активов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"Компания по страхованию жизни "Государственная аннуитетная компания";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многоквартирных и жилых домов (особняков)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"Центр медицинских технологий и информационных систем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"Управляющая компания специальной экономической зоны "Национальный индустриальный нефтехимический технопарк";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"Управляющая компания специальной экономической зоны "Химический парк Тараз";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"Әскери құрылыс";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"Республиканская газета "Егемен Қазақстан";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акционерное общество "Отель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46) акционерное общество "Бухтарминская гидроэлектростанция";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51) товарищество с ограниченной ответственностью "Хозяйственное управление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67) товарищество с ограниченной ответственностью "Астана-Байтерек"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69) товарищество с ограниченной ответственностью "РТРС";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28 высших учебных заведений Министерства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"Северо-Казахстанский университет имени М. Козыбаева";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"Актюбинский региональный университет имени К. Жубанова";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"Автохозяйство Управления материально-технического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"Кедентранссервис";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3)товарищество с ограниченной ответственностью "Nur Zholy Customs 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"Қазтеміртранс";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"Nur Zholy Customs 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 за вознаграждение или на договорной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"Astana" акимата города Астаны;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"Nur Zholy Customs Service";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государственное коммунальное предприятие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компаний, связанная с реализацией государственной политики индустриально-инновационного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головных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горнорудная компания "Тау-Кен Самрук";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"Резерв";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"Самрук-Казына Контракт";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"Каспий";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"Аqjaiyq";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"Региональный институт развития "Социально-предпринимательская корпорация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"Алатау" по развитию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"Управляющая компания специальной экономической зоны "Хоргос – восточные ворота";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"Казахстанский центр государственно-частного партнерства";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"Береке-Қандыағаш";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"Табыс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"Хозяйственное управление аппарата акима Западно-Казахстанской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"Самурк-Қазына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"КМГ Карачаганак"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"GLOBAL SECURITY SYSTEM";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Samruk-Kazyna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"Самрук-Казына Девелопмент";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"Морская нефтяная компания "КазМунайТениз";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геологической разведки и изысканий (без научных исследований и разработок)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геологоразведочная компания "Казгеология";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"Атыраумунайгаз";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"Шокпар-Гагаринское";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"Тегис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"Мангышлак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"TKS Geology";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"KMG Barlau";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"ЖАМБЫЛ ПЕТРОЛЕУМ";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центр геодезии и пространственной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"Казахский научно-исследовательский и проектный институт строительства и архитектуры";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"Казстройсистема"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технического регулирования, стандартизации, метрологии 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санитарно-эпидемиологических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"Центр санитарно-эпидемиологической экспертизы" Медицинского центра Управления делами Президента Республики Казахстан";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нефтеперерабатывающих заводов по осуществлению лабораторных испытаний и анализов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"Павлодарский нефтехимический завод";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Лабораторно-аналитические исследования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учреждений, осуществляющих 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центр научных исследований, подготовки и обучения в сфере гражданской защиты";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биотехнологий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проектирования, строительства, ремонта, содержания и диагностики автомобильных дорог и мостовых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Научно-исследовательские, опытно-методические и опытно-конструкторские работы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 в области космической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космических исследований и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"Ghalam";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ионосферы";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"Астрофизический институт имени В.Г. Фесенкова"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мирного использования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противоинфекционных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государственный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"Казахский национальный университет им. Аль-Фараби";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"Таразский региональный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"Евразийский национальный университет имени Л.Н. Гумилева";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"Институт математики и математического моделирования";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"Институт проблем горения";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"Алтайский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"Мангышлакский экспериментальный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республиканское государственное предприятие на праве хозяйственного ведения "Национальный научный цент развития здравоохранения им.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республиканское государственное предприятие на праве хозяйственного ведения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содействие развитию отечественных производств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"Kazakh Tourism"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развитие индустрии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обороны и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 ГИС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военно-стратегических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"Steel manufacturing"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исследования и разработки в области экономического, бюджетного и стратегического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"Национальное агентство по развитию инноваций "QazInnovations"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университет имени С. Аманжолова";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государственный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"Жетысуский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Ильяса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"Университет имени С. Торайгырова";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"Республиканский научно-исследовательский институт по охране труда";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в средствах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газета "Егемен Қазақстан";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товарищество с ограниченной ответственностью "Аягоз жаналыктары"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ведомственных служб, занимающихся инновационными технологиями (медицинские, образовательные, консультационные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профессиональная, научная и техническая деятельность,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"Международный центр зеленых технологий и инвестиционных проектов";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"Центр Н. Назарбаева по развитию межконфессионального и межцивилизационного диалога";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"Социально-предпринимательская корпорация "Актобе";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"Центр медицинских технологий и информационных систем" Медицинского центра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"Институт развития электроэнергетики и энергосбережения" (Казахэнергоэкспертиза);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"Казахский научно-исследовательский и проектный институт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"City Transportation Systems";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"Проектный офис "Рухани жаңғыру" по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"Жетысу-облгаз";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"Центр по управлению пассажирскими перевозками";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"Казахский научно-исследовательский институт водного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"Научно-производственный центр рыбного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"Институт прикладных этнополитических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"Научно-исследовательский проектный институт "Астанагенплан";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"Казахский научно-исследовательский институт животноводства и кормопроизводства";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республиканское государственное предприятие на праве хозяйственного ведения "Алмас";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республиканское государственное предприятие на праве хозяйственного ведения "Институт парламентаризма";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"Argymak TransService"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"ПетроКазакстан Транспортейшн Сервисез";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"ТҰЛПАР МҰНАЙ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модернизации"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интеллектуальной собственности и подобной продукции, за исключением работ с защищенными авторскими правами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организаций, учрежденных национальными компаниями, по предоставлению технического и вспомогательного персонала для обслуживания стратегических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кадровому делопроизводству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услуг по бронированию и сопутствующие им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обслуживание жилых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охранных организаций, учрежденных национальными компаниями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"Qorgan-Security";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"KMG – Security"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систем обеспечения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обслуживание коммерческих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на праве хозяйственного ведения "Акбота"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"Городской центр мониторинга и оперативного реагирования" акимата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"Казахстанский институт общественного развития "Рухани жаңғыру";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"Университет имени С. Торайгырова";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"Управляющая компания "Казмедиа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"Центрально-Азиатский Торговый дом";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 кредитного бюро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"Государственное кредитное бюро"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"Жаңа тұрмыс 2020";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республиканских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"Дипломатический сервис";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региональных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местных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сельских и поселковых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налогообложением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"Дипломатический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таможни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учреждений здравоохранения, образования, культуры и других социальных услуг, кроме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"Центр поддержки гражданских инициатив";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содействие эффективному ведению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"Астана-Технополис";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"Astana Venue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"Туристский информационный центр города 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"Жанибек саулет";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"Қалатас";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"Фонд Отандастар";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Казахстанское агентство международного развития "KAZAID";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юстиции и правосудия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в чрезвычайных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коммунальное государственное казенное предприятие "Авиационное подразделение Восточно-Казахстанской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обязательного социального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"Государственный фонд социального страхования"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 Досмухамедова";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государственный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"Таразский региональный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республиканские и 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региональный университет имени М.Х. Дулати";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казенное предприятие "Бейнеу политехникалық колледжі";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государственное коммунальное казенное предприятие "Каракиянский профессиональный колледж"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 нефти и газа имени С. Утебаева";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государственный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"Международный университет туризма и гостеприимства";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"Академия гражданской авиации";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"Национальный научный центр онкологии и трансплантологии";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"Национальный научный центр онкологии и трансплантологии";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образования, предоставляемые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"Talap";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"Жетысуский университет имени И.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"Проектный офис "Рухани жаңғыру" по городу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"Центр изучения религий";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"Центр информатизации системы образования"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республиканское государственное казенное предприятие "Военно-техническая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области образования, предоставляемая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"QazaqGaz научно-технический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больниц широкого профиля и специализированных больниц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"Национальный научный кардиохирургический центр";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"Центральная клиническая больница"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"Кызылординская железнодорожная больница";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"Центральная дорожная больница";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"Республиканский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"Детский клинический санаторий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"Центральный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научный центр травматологии и ортопедии им. академика Н.Д. Батпенова";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"Казахский научный центр дерматологии и инфекционных заболеваний";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"Республиканский научно-практический центр психического здоровья";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"Национальный научный центр фтизиопульмонологии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родильных домов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"Санаторий Арман";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"Санаторий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"РЦ Алтын Эмель";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Государственное коммунальное казенное предприятие "Мангистауский областной противотуберкулезный санаторий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Оразакова"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других лечебных учреждений, имеющих стационары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"Медицинский университет Астана";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"Лечебно-оздоровительный комплекс "Ок-Жетпес";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"Санаторий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"Детский реабилитационный центр "Балбулак";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"КазМунайГаз-сервис 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"Медицинский центр "МУА";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предприятие "Областной стоматологический центр"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"Областная детская стоматологическая поликлиника Костанайской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здравоохранения,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"Восточно-Казахстанский 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"Санаторий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"Республиканский протезно-ортопедический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"Национальный научный онкологический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"Государственный театр оперы и балета "Астана опера";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"Театр "Астана Балет";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"Қазақ әуендері";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 Управления делами Президента Республики Казахстан;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баскетбольный клуб "Каспий";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волейбольный клуб "Каспий";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"Клуб бокса Мангистау"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"KMG EP-Catering";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"SPK Astana Development";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"Eco Almaty";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"Мангистауский областной театр кукол"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даму";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коммерческих и предпринимательских общественных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"Елорда құрылыс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"Региональный центр развития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"Центр городских услуг" акимата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"Отан Газ";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"Energy Solution Center"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229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