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4c118" w14:textId="814c1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Комплексного плана по развитию селекции и семеноводства сельскохозяйственных культур Республики Казахстан на 2024 –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мая 2024 года № 427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Комплексный 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селекции и семеноводства сельскохозяйственных культур Республики Казахстан на 2024 – 2028 годы (далее – Комплексный план).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Центральным и местным исполнительным органам, иным организациям Республики Казахстан (по согласованию), ответственным за исполнение Комплексного плана: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надлежащее и своевременное исполнение Комплексного плана;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один раз в полугодие, не позднее 10 числа месяца, следующего за отчетным периодом, представлять информацию о ходе реализации Комплексного плана в Министерство сельского хозяйства Республики Казахстан.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сельского хозяйства Республики Казахстан один раз в полугодие, до 20 числа месяца, следующего за отчетным периодом, представлять сводную информацию об исполнении Комплексного плана в Правительство Республики Казахстан.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реализацией настоящего постановления возложить на Министерство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мая 2024 года № 427 </w:t>
            </w:r>
          </w:p>
        </w:tc>
      </w:tr>
    </w:tbl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№ 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Комплексный план </w:t>
      </w:r>
      <w:r>
        <w:br/>
      </w:r>
      <w:r>
        <w:rPr>
          <w:rFonts w:ascii="Times New Roman"/>
          <w:b/>
          <w:i w:val="false"/>
          <w:color w:val="000000"/>
        </w:rPr>
        <w:t>по развитию селекции и семеноводства сельскохозяйственных культур Республики Казахстан на 2024 – 2028 годы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Введение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 всем мире обеспеченность семенами является важной стратегической задачей по продовольственной безопасности страны. Обеспечение потребностей Казахстана собственными семенами – одна из приоритетных задач. Сегодня нарушена система семеноводства Казахстана и присутствует разобщенность предприятий, действующих в данной отрасли. 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имеет высокую импортозависимость по семенам сельскохозяйственных культур и этот факт негативно отражается на продовольственной безопасности страны. По таким культурам, как плодовые, ягодные, орехоплодные, овощные, бахчевые, картофель, сахарная свекла обеспеченность семенами отечественной селекции составляет менее 10 %. 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время отечественная система селекции и семеноводства в условиях быстро меняющихся климатических условий не может обеспечить сельхозтоваропроизводителей толерантными и устойчивыми к болезням и стрессовым ситуациям сортами. По этой причине удельный вес элитных семян в общем объеме посевных площадей страны составляет 7,1 %, что в 2 раза меньше чем в России и Беларуси, где этот показатель составляет 15-18 %.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Справочно: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ежегодная потребность в семенах по группам культур: зерновых культур и зернобобовых – 2,0 млн тонн, масличных культур – 87 тыс. тонн, кормовых культур – 23 тыс. тонн, картофеля – 289 тыс. тонн. </w:t>
      </w:r>
      <w:r>
        <w:rPr>
          <w:rFonts w:ascii="Times New Roman"/>
          <w:b w:val="false"/>
          <w:i/>
          <w:color w:val="000000"/>
          <w:sz w:val="28"/>
        </w:rPr>
        <w:t xml:space="preserve">В Казахстане функционирует 284 аттестованных производителя </w:t>
      </w:r>
      <w:r>
        <w:rPr>
          <w:rFonts w:ascii="Times New Roman"/>
          <w:b w:val="false"/>
          <w:i/>
          <w:color w:val="000000"/>
          <w:sz w:val="28"/>
        </w:rPr>
        <w:t>оригинальных</w:t>
      </w:r>
      <w:r>
        <w:rPr>
          <w:rFonts w:ascii="Times New Roman"/>
          <w:b w:val="false"/>
          <w:i/>
          <w:color w:val="000000"/>
          <w:sz w:val="28"/>
        </w:rPr>
        <w:t xml:space="preserve"> и элитных семян. В Государственном реестре селекционных достижений Республики Казахстан зарегистрировано 868 сортов отечественной селекции сельскохозяйственных культур, рекомендованных к использованию.</w:t>
      </w:r>
      <w:r>
        <w:rPr>
          <w:rFonts w:ascii="Times New Roman"/>
          <w:b w:val="false"/>
          <w:i/>
          <w:color w:val="000000"/>
          <w:sz w:val="28"/>
        </w:rPr>
        <w:t xml:space="preserve"> В республике селекцией сельскохозяйственных культур занимается 27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 xml:space="preserve">селекционных учреждений. </w:t>
      </w:r>
      <w:r>
        <w:rPr>
          <w:rFonts w:ascii="Times New Roman"/>
          <w:b w:val="false"/>
          <w:i/>
          <w:color w:val="000000"/>
          <w:sz w:val="28"/>
        </w:rPr>
        <w:t xml:space="preserve">Так, в рамках программно-целевого финансирования научных и селекционных работ за последние 5 лет (2018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/>
          <w:color w:val="000000"/>
          <w:sz w:val="28"/>
        </w:rPr>
        <w:t>2022 годы) отечественными учеными-селекционерами создано и передано на государственное сортоиспытание более 100 сортов и гибридов сельскохозяйственных культур.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стране подготовка и обновление кадров по селекции и семеноводству остаются на крайне низком уровне. Практически отсутствует приток молодых кадров в систему селекции и семеноводства, средний возраст селекционеров составляет 61 год.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 же время для развития селекции и семеноводства Казахстан располагает большими возможностями. Благоприятные природно-климатические условия, наличие орошаемых земель, близость экспортных рынков семян сельскохозяйственных культур являются естественными конкурентными преимуществами нашей страны.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Главой государства было поручено принять меры по развитию первичного семеноводства, обновлению оборудования субъектов селекции и семеноводства, стимулированию и развитию аграрной науки, ее практическому применению в сельском хозяйстве и трансформировать Национальный аграрный научно-образовательный центр в вертикально интегрированный агротехнологический хаб.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рамках выполнения данного поручения разработан данный Комплексный план по развитию селекции и семеноводства сельскохозяйственных культур Республики Казахстан на 2024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>2028 годы (далее – Комплексный план).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позволит дальше совершенствовать законодательную и нормативную базу селекции и семеноводства, обновить материально-техническую базу субъектов селекции и семеноводства, создать благоприятные условия для притока молодых кадров в эту сферу, выстроить стройную систему семеноводства, а также разработать и внедрить цифровую систему прослеживаемости семян. Кроме того, предусматривается развитие совместной работы с ведущими мировыми научными центрами селекции и семеноводства по созданию новых сортов сельскохозяйственных культур и адаптации лучших зарубежных сортов растений к нашим условиям.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Общие затраты на реализацию Комплексного плана составят 63,4 млрд тенге.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Результатами будут являться обеспечение аграрного сектора необходимым объемом конкурентоспособных семян и посадочного материала отечественной селекции и снижение импортозависимости от зарубежных семян.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Комплексного плана позволит к 2028 году: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вывести и передать на сортоиспытание 108 новых сортов и гибридов сельскохозяйственных культур, в том числе: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 сорта и гибрида зерновых культур, из них: 16 сортов пшеницы (яровая, озимая; мягкая, твердая), 1 сорт тритикале, 8 сортов ячменя, 2 сорта овса, 2 сорта риса, 2 сорта сорго и 2 гибрида кукурузы;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 сортов зернобобовых культур, в том числе 3 сорта нута, 3 сорта чечевицы, 3 сорта гороха, 1 сорт фасоли;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сорта и гибрида технических культур, в том числе 2 гибрида сахарной свеклы, 1 сорт хлопчатника;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 сортов и гибридов масличных и крупяных культур, в том числе 3 сорта сои, 2 сорта гибрида подсолнечника, 2 сорта льна, 4 сорта сафлора, 1 сорт ярового рапса, 3 сорта проса, 1 сорт гречихи;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сортов и гибридов картофеля и овощных культур, в том числе 3 сорта картофеля, лука шалота, чеснока озимого, томата, огурца, капусты, перца сладкого, арбуза, 3 сорта дыни, моркови, свеклы столовой, петрушки, кориандра; 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 сортов плодовых, ягодных культур и винограда;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 сорт и гибрид кормовых культур, в том числе люцерна, эспарцет, житняк, донник, пырей сизый, изень, типчак, кукуруза, силос, суданская трава;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довести долю использования элитных отечественных семян приоритетных культур с 7,5 % до 14,4 %;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повысить долю посевных площадей страны, засеянных семенами отечественной селекции, адаптированных с нашими природно-климатическими условиям, с 51,7 % до 78,2 % к 2028 году;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наладить совместную работу как минимум с 3 ведущими мировыми научными центрами селекции и семеноводства. 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элитных семян сельскохозяйственных культур в общем объеме посевных площадей (в %)</w:t>
      </w:r>
    </w:p>
    <w:bookmarkEnd w:id="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6,3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Алматинская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0,4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10,2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5,6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1,7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9,8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Туркестанская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6,9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п /п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мероприятия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завершения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исполнение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Ответственные исполнители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финансирования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Источники финансирования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</w:tbl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Ожидаемый результат: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Увеличение доли посевных площадей страны, засеянных семенами сортов сельскохозяйственных культур отечественной селекции, адаптированных с нашими природно-климатическими условиям (%):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г.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51,7 %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62,2 %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69,8 %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78,2 %</w:t>
            </w:r>
          </w:p>
        </w:tc>
      </w:tr>
    </w:tbl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Повышение урожайности приоритетных сельскохозяйственных культур отечественной селекции (ц/га):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культуры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г.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г.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Пшеница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Ячмень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Подсолнечник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Картофель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249,0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Сахарная свекла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Люцерна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Лук репчатый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Морковь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Капуста белокочанная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Яблоки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Совершенствование законодательной базы селекции и семеноводства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вопросов по внесению изменений и дополнений в законы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"Об охране селекционных достижений"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 семеноводстве"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декабрь 2024 года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Перевод системы аграрной науки на современные методы исследовательской деятельности и обновление образовательных программ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укрепление материально-технической базы ДО НАО "НАНОЦ" (НИИ, сельскохозяйственные опытные станции, опытные хозяйства, осуществляющие деятельность по селекции и семеноводству) путем увеличения их уставного капитала через ГИПы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оснащение научных организаций сельскохозяйственной техникой и оборудованием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ежегодно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МНВО, МНЭ,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51709161 тыс. тенге, из них: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13395543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15116859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– 15016904 тыс.тенге;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8179855 тыс.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и подготовка предложения по ежегодной подготовке научных кадров в области селекции на базе ведущих зарубежных научных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информация в Правительство Республики Казахстан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Постоянное обновление образовательных программ по селекции семеноводства и питомниководства сельскохозяйственных растений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обновленные образовательные программы, включенные в реестр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Привлечение молодых специалистов в отрасли селекции посредством участия в реализации НТП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50 % молодых ученых – селекционеров в возврасте не старше 35 лет от общей штатной численности иследовательской группы НТП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МНВО, МИО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рамках реализации ПЦФ 2024-2026 годы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РБ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Совместная работа ДО НАО "НАНОЦ" с зарубежными НИО и мировыми научными центрами по выведению сортов и гибридов основных сельскохозяйственных культур с улучшенными хозяйственно-ценными признаками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новых сортов гибридов, переданных на государственное сортоиспытание (новые сорта и гибриды сельскохозяйственных культур)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2028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НАО "НАНОЦ"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рамках предусмотренных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собственные средства ДО НАО "НАНОЦ"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НТП по созданию и передаче на государственное сортоиспытание новых сортов однолетних и многолетних сельскохозяйственных культур и гибридов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менее 36 сортов и гибридов сельскохозяйственных культур ежегодно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– 2026 годы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*7 740 000 тыс. тенге, в из них: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 – 2580000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2580000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 – 2580000 тыс.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Меры по укреплению материально-технической базы аграрной науки и субъектов селекции и семеноводства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и подготовка предложения по созданию и содержанию РГУ "Национальный генофонд сельскохозяйственных растений"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и укрепление материально-технической базы Государственной комиссии по испытанию сортов сельскохозяйственных культур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одобренная бюджетная заявка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– 2028 годы (ежегодно)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 4 000 000 тыс. тенге, из них: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 – 1000000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 – 1000000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2027 год - 1000000 тыс.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год – 1000000 тыс. тенге.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эффективной системы семеноводства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цифровой платформы прослеживаемости семян и посадочного материала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акт ввода в эксплуатацию информационной системы прослеживаемости семян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2028 года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МЦРИАП, НАО "НАНОЦ" (по согласованию),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"АЦЭП" (по согласованию)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Вступление Казахстана в Международный союз по охране новых сортов растений (UPOV)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членство в Международном союзе по охране новых сортов растений (UPOV)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механизма стимулирования формирования семенного кластера на основе успешного мирового опыта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в Правительство Республики Казахстан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Январь 2025 года</w:t>
            </w:r>
          </w:p>
          <w:bookmarkEnd w:id="41"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МСХ, МФ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Усиление роли отраслевых ассоциаций и союзов по вопросам развития семеноводства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 Министра сельского хозяйства об аккредитации обьединений и организаций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5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средства предусмотрены в лимите республиканского бюджета на 2024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2026 годы (7 научно-технических заданий программно-целевого финансирования научных исследований по растениеводству одобрены 10 апреля </w:t>
      </w:r>
      <w:r>
        <w:rPr>
          <w:rFonts w:ascii="Times New Roman"/>
          <w:b w:val="false"/>
          <w:i/>
          <w:color w:val="000000"/>
          <w:sz w:val="28"/>
        </w:rPr>
        <w:t xml:space="preserve">– </w:t>
      </w:r>
      <w:r>
        <w:rPr>
          <w:rFonts w:ascii="Times New Roman"/>
          <w:b w:val="false"/>
          <w:i w:val="false"/>
          <w:color w:val="000000"/>
          <w:sz w:val="28"/>
        </w:rPr>
        <w:t xml:space="preserve">4 мая 2023 года Национальным научным советом по приоритетному направлению науки "Устойчивое развитие агропромышленного комплекса и безопасность сельскохозяйственной продукции" и 18 мая 2023 года Высшей научно-технической комиссией при Правительстве Республики Казахстан. </w:t>
      </w:r>
    </w:p>
    <w:bookmarkEnd w:id="42"/>
    <w:bookmarkStart w:name="z5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МСХ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сельского хозяйства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ПЦФ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программно-целевое финансирование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МНВО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НТП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научно-техническая программа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МИО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местные исполнительные органы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МФ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финансов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–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инвестиционный проект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МНЭ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национальной экономики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МЦРИАП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цифрового развития, инноваций и аэрокосмической промышленности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республиканский бюджет 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НАО "НАНОЦ"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некоммерческое акционерное общество "Национальный аграрный научно-образовательный центр"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АЦЭП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–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аналитический центр экономической политики в агропромышленном комплексе </w:t>
            </w:r>
          </w:p>
        </w:tc>
      </w:tr>
    </w:tbl>
    <w:bookmarkStart w:name="z5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bookmarkEnd w:id="4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