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eb8f" w14:textId="495e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ноября 2023 года № 994 "О подписании Соглашения между Правительством Республики Казахстан и Правительством Султаната Оман об избежании двойного налогообложения и предотвращении уклонения от налогообложения в отношении налогов на доход и капитал и Протокола к нему"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2024 года № 404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ноября 2023 года № 994 "О подписании Соглашения между Правительством Республики Казахстан и Правительством Султаната Оман об избежании двойного налогообложения и предотвращении уклонения от налогообложения в отношении налогов на доход и капитал и Протокола к нему"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Уполномочить Министра финансов Республики Казахстан Такиева Мади Токешовича подписать от имени Правительства Республики Казахстан Соглашение между Правительством Республики Казахстан и Правительством Султаната Оман об избежании двойного налогообложения и предотвращении уклонения от налогообложения в отношении налогов на доход и капитал и Протокол к нему, разрешив вносить изменения и дополнения, не имеющие принципиального характера.".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