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c001" w14:textId="4aac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Республики Казахстан, Национальным Банком Республики Казахстан и Правительством Республики Таджикистан, Национальным банком Таджикистана о мерах по обеспечению взаимной конвертируемости и стабилизации курсов казахстанского тенге и таджикского рубла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2024 года № 401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Денонсировать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Казахстан, Национальным Банком Республики Казахстан и Правительством Республики Таджикистан, Национальным банком Таджикистана о мерах по обеспечению взаимной конвертируемости и стабилизации курсов казахстанского тенге и таджикского рубла, совершенное в Душанбе 16 декабря 1999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уведомить Правительство Республики Таджикистан о намерении Правительства Республики Казахстан денонсировать Соглашение,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