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9a81" w14:textId="8859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ноября 2006 года № 1072 "Об утверждении Типового положения о юридической службе центрального и местного исполнительного органа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2024 года № 394.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2006 года № 1072 "Об утверждении Типового положения о юридической службе центрального и местного исполнительного органа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юридической службе центрального и местного исполнительного органа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случае наличия оснований, предусмотренных законодательством, принятие мер по обжалованию судебного акта, принятого не в пользу государственного органа, с соблюдением алгоритма, прилагаемого к настоящему Типовому положению, а также в установленном законодательством порядке обращение в органы прокуратуры с ходатайством о принесении протеста;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совместно со структурными подразделениями запроса о согласовании права апелляционного, кассационного обжалования судебных актов и внесение позиции соответствующему должностному лицу с соблюдением алгоритма, прилагаемого к настоящему Типовому положению.";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 о юридической службе центрального и местного исполнительного органа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юридической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рассмотрения запроса о согласовании права апелляционного, кассационного обжалования судебных актов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Обязательное согласование права апелляционного, кассационного обжалования судебных актов предусмотрено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1-1 </w:t>
      </w:r>
      <w:r>
        <w:rPr>
          <w:rFonts w:ascii="Times New Roman"/>
          <w:b w:val="false"/>
          <w:i w:val="false"/>
          <w:color w:val="000000"/>
          <w:sz w:val="28"/>
        </w:rPr>
        <w:t>статьи 435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согласование).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 в административном судопроизводстве применяются положения Гражданского процессуального кодекса Республики Казахстан (далее – ГПК), если иной порядок не предусмотрен АППК.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гражданского судопроизводства согласование осуществляется в следующем порядке: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ведомства центральных государственных органов осуществляют согласование с соответствующими центральными государственными органами;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центральных государственных органов осуществляют согласование с соответствующими центральными государственными органами;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подразделения ведомств центральных государственных органов осуществляют согласование с соответствующими ведомствами центральных государственных органов;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подразделения территориальных департаментов осуществляют согласование с соответствующими территориальными департаментами центральных государственных органов;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исполнительные органы, финансируемые из местного бюджета, образованные акиматом соответствующей области, города республиканского значения, столицы, района (города областного значения), осуществляют согласование с соответствующим акимом области, города республиканского значения, столицы, района (города областного значения) или иным лицом в соответствии с пунктом 8 настоящего алгоритма;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акимы района осуществляют согласование с соответствующим акимом области;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акимы района в городе осуществляют согласование с соответствующим акимом города, города республиканского значения или столицы;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акимы города районного значения, сельского округа, поселка и села, не входящего в состав сельского округа, осуществляют согласование с соответствующим акимом района.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согласованию не распространяются в случае подачи апелляционной жалобы или ходатайства об оспаривании судебных актов самими центральными государственными органами, акимами областей, городов республиканского значения, столицы, органами прокуратуры Республики Казахстан, в том числе ведомствами и учреждением образования органов прокуратуры, ведомствами Комитета национальной безопасности, Национальным Банком Республики Казахстан, а также филиалами, представительствами, ведомствами и организациями, составляющими единую структуру Национального Банка Республики Казахстан.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целью обеспечения единообразия административной практики в порядке административного судопроизводства вышестоящим административным органом, должностным лицом, рассматривающим жалобу, признается административный орган, должностное лицо, за исключением Президента Республики Казахстан, Премьер-Министра Республики Казахстан, Правительства Республики Казахстан, которые являются вышестоящими в порядке подчиненности для административного органа, должностного лица, чьи административный акт, административное действие (бездействие) обжалуются, а также иной административный орган, должностное лицо, уполномоченные в соответствии с законами Республики Казахстан рассматривать жалобы, по правилам,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Согласование права апелляционного обжалования судебных актов осуществляется вышестоящим административным органом, должностным лицом в порядке подчиненности органов, должностных лиц или иным органом (лицом), уполномоченным в соответствии с законом рассматривать жалобы, по отношению к административному органу, должностному лицу, чьи административный акт, административное действие (бездействие) обжалуются в суде первой инстанции.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Согласование права кассационного обжалования судебных актов осуществляется вышестоящим административным органом, должностным лицом в порядке подчиненности органов, должностных лиц или иным органом (лицом), уполномоченным в соответствии с законом рассматривать жалобы, согласовавших права апелляционного обжалования.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такого вышестоящего административного органа, должностного лица согласование права кассационного обжалования осуществляется повторно административным органом, должностным лицом, согласовавшим права апелляционного обжалования.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Запрос о согласовании права апелляционного, кассационного обжалования судебных актов направляется в письменной форме за подписью руководителя соответствующего органа либо лица, его замещающего.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прилагается проект жалобы, ходатайства о пересмотре судебного акта в вышестоящих судебных инстанциях в порядке, оформленном в соответствии с требованиями ГПК, а также судебный акт, подлежащий обжалованию.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направляется не позднее десяти рабочих дней до истечения сроков обжалования в вышестоящих судебных инстанциях, установленных ГПК и АППК.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Запрос рассматривается юридической службой или иным структурным подразделением согласующего органа в случае необходимости с привлечением отраслевых структурных подразделений на предмет наличия оснований, предусмотренных законодательством по обжалованию решения суда.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Юридическая служба или иное структурное подразделение согласующего органа вносят предложение о согласовании права апелляционного или кассационного обжалования судебного акта или отказе такого согласования руководителю согласующего органа или иному лицу в соответствии с пунктом 8 настоящего алгоритма.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согласовании принимается первым руководителем административного органа (либо лицом, его замещающим). Допускается согласование с заместителем первого руководителя или руководителем аппарата административного органа (либо лицом, его замещающим), курирующим юридическую службу, с приложением подтверждающих документов (приказ о назначении, возложении и распределении функциональных обязанностей).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 которое возложены полномочия по принятию решения о согласовании или отказе в согласовании, принимает соответствующее решение в срок, не превышающий семи рабочих дней со дня поступления запроса.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согласовании или отказе в согласовании направляется органу, направившему запрос, в письменной форме за подписью лица, на которого возложены полномочия по принятию такого решения.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согласовании в обязательном порядке должно содержать наименование вышестоящего административного органа; наименование суда; изложение предмета иска; решение о согласовании/несогласовании с обоснованием принятого решения.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