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cb68f" w14:textId="e2cb6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3 апреля 2009 года № 466 "Об утверждении Правил выпуска, размещения, обращения, обслуживания и погашения государственных казначейских обязательств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мая 2024 года № 380. Утратило силу постановлением Правительства Республики Казахстан от 27 июня 2025 года № 473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27.06.2025 </w:t>
      </w:r>
      <w:r>
        <w:rPr>
          <w:rFonts w:ascii="Times New Roman"/>
          <w:b w:val="false"/>
          <w:i w:val="false"/>
          <w:color w:val="ff0000"/>
          <w:sz w:val="28"/>
        </w:rPr>
        <w:t>№ 473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апреля 2009 года № 466 "Об утверждении Правил выпуска, размещения, обращения, обслуживания и погашения государственных казначейских обязательств Республики Казахстан"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выпуска, размещения, обращения, обслуживания и погашения государственных казначейских обязательств Республики Казахстан, утвержденных указанным постановлением: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"3) центральный депозитарий – специализированное некоммерческое акционерное общество, осуществляющее виды деятельности,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2-1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45 Закона Республики Казахстан "О рынке ценных бумаг" (далее – Закон). Центральный депозитарий в соответствии с договором, заключенным с эмитентом, осуществляет функции платежного агента и функции по учету и обслуживанию казначейских обязательств;";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Каждый выпуск имеет международный идентификационный номер (ISIN), присваиваемый центральным депозитарием в соответствии с Законом.";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Учет казначейских обязательств и прав по ним осуществляется по субсчетам в системе учета центрального депозитария и лицевым счетам держателей ценных бумаг в системах учета номинального держания депонентов центрального депозитария, и (или) счетам в системах учета иностранных организаций, являющихся клиентами центрального депозитария и осуществляющих функции, аналогичные функциям номинального держателя,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59 Закона. Центральный депозитарий осуществляет функции платежного агента, которые заключаются в осуществлении расчетов по казначейским обязательствам на первичном рынке при размещении, если иное не предусмотрено настоящими Правилами, на вторичном рынке при обращении и погашении казначейских обязательств, а также обслуживании казначейских обязательств (начисление и выплата вознаграждения).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Агент осуществляет функции платежного агента, которые заключаются в осуществлении расчетов по специальным среднесрочным казначейским обязательствам на первичном рынке при размещении специальных среднесрочных казначейских обязательств.";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Владельцы краткосрочных казначейских обязательств могут осуществлять любые гражданско-правовые сделки с краткосрочными казначейскими обязательствами, за исключением ограничений, установленных Законом. При этом инвестор все операции с краткосрочными казначейскими обязательствами оформляет через депонента центрального депозитария.";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"33. Владельцы среднесрочных казначейских обязательств могут осуществлять любые гражданско-правовые сделки со среднесрочными казначейскими обязательствами, за исключением ограничений, установленных Законом. При этом инвестор все операции со среднесрочными казначейскими обязательствами оформляет через первичного дилера.";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"42. Владельцы долгосрочных казначейских обязательств могут осуществлять любые гражданско-правовые сделки с долгосрочными казначейскими обязательствами, за исключением ограничений, установленных Законом. При этом инвестор все операции с долгосрочными казначейскими обязательствами оформляет через первичного дилера.";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"53. Индекс потребительских цен публикуется ежемесячно уполномоченным органом в области государственной статистики.";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"55. Владельцы среднесрочных индексированных казначейских обязательств могут осуществлять любые гражданско-правовые сделки со среднесрочными индексированными казначейскими обязательствами, за исключением ограничений, установленных Законом. При этом инвестор все операции со среднесрочными индексированными казначейскими обязательствами оформляет через первичного дилера.";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"66. Индекс потребительских цен публикуется ежемесячно уполномоченным органом в области государственной статистики.";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"68. Владельцы долгосрочных индексированных казначейских обязательств могут осуществлять любые гражданско-правовые сделки с долгосрочными индексированными казначейскими обязательствами, за исключением ограничений, установленных Законом. При этом инвестор все операции с долгосрочными индексированными казначейскими обязательствами оформляет через первичного дилера.";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"80. Индекс потребительских цен публикуется ежемесячно уполномоченным органом в области государственной статистики.";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"82. Владельцы долгосрочных сберегательных казначейских обязательств могут осуществлять любые гражданско-правовые сделки с долгосрочными сберегательными казначейскими обязательствами, за исключением ограничений, установленных Законом.";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"97. В период проведения подписки агент производит прием заявок в течение рабочего дня. На следующий день до 11.00 часов агент формирует и направляет сводную ведомость принятых и удовлетворенных заявок эмитенту и приказы на первичное размещение центральному депозитарию.</w:t>
      </w:r>
    </w:p>
    <w:bookmarkEnd w:id="17"/>
    <w:bookmarkStart w:name="z3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Центральный депозитарий на основании принятых приказов зачисляет специальные среднесрочные казначейские обязательства на соответствующие субсчета и до 12.00 часов того же дня направляет агенту отчеты об исполнении (неисполнении) приказов.";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"109. В день выплаты вознаграждения до 16.00 часов эмитент переводит деньги на позицию центрального депозитария в сумме, указанной в сведениях о предстоящей выплате вознаграждения, в тенге, по официальному курсу тенге к доллару США, установленному Национальным Банком Республики Казахстан на дату выплаты вознаграждения.</w:t>
      </w:r>
    </w:p>
    <w:bookmarkEnd w:id="19"/>
    <w:bookmarkStart w:name="z3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110. В день выплаты вознаграждения до 17.00 часов центральный депозитарий согласно списку, сформированному в соответствии с пунктом 108 настоящих Правил, переводит деньги, поступившие от эмитента, депонентам.";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115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"115. В день погашения до 16.00 часов эмитент переводит деньги на позицию центрального депозитария в сумме, указанной в сведениях о предстоящем погашении, в тенге, по официальному курсу тенге к доллару США, установленному Национальным Банком Республики Казахстан на дату погашения.</w:t>
      </w:r>
    </w:p>
    <w:bookmarkEnd w:id="21"/>
    <w:bookmarkStart w:name="z4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116. В день погашения до 17.00 часов центральный депозитарий согласно списку, сформированному в соответствии с пунктом 114 настоящих Правил, переводит деньги депонентам и одновременно списывает с субсчетов держателей погашаемые специальные среднесрочные казначейские обязательства.";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"128. Владельцам казначейских обязательств, индексированных к ставке TONIA, допускается осуществлять любые гражданско-правовые сделки с казначейскими обязательствами, индексированными к ставке TONIA, за исключением ограничений, установленных Законом. При этом инвестор все операции с казначейскими обязательствами, индексированными к ставке TONIA, оформляет через первичного дилера.".</w:t>
      </w:r>
    </w:p>
    <w:bookmarkEnd w:id="23"/>
    <w:bookmarkStart w:name="z4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