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b89a" w14:textId="2b7b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состава советов директоров некоторых акционерных обществ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мая 2024 года № 376.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национальной экономики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Заместителя Премьер-Министра – Министра национальной экономики Республики Казахстан Байбазарова Нурлана Сериковича в состав советов директоров акционерных обществ "Банк Развития Казахстана" и "Фонд развития предпринимательства "Даму".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