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989fef" w14:textId="2989fe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постановления Правительства Республики Казахстан от 27 мая 1999 года № 659 "О передаче прав по владению и пользованию государственными пакетами акций и государственными долями в организациях, находящихся в республиканской собственности" и от 19 августа 2022 года № 581 "Некоторые вопросы Министерства просвещения Республики Казахстан"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13 мая 2024 года № 370.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Внести в некоторые решения Правительства Республики Казахстан следующие изменения и дополнения: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постановлении Правительства Республики Казахстан от 27 мая 1999 года № 659 "О передаче прав по владению и пользованию государственными пакетами акций и государственными долями в организациях, находящихся в республиканской собственности":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перечне государственных пакетов акций и государственных долей участия в организациях республиканской собственности, право владения и пользования которыми передается отраслевым министерствам и иным государственным органам, утвержденном указанным постановлением: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разделе "Министерству просвещения Республики Казахстан" строку, порядковый номер 405-5, изложить в следующей редакции: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"405-5. Некоммерческое акционерное общество "Национальный научно-практический институт благополучия детей "Өркен".";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19 августа 2022 года № 581 "Некоторые вопросы Министерства просвещения Республики Казахстан":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 Министерстве просвещения Республики Казахстан, утвержденном указанным постановлением: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15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подпунктом 18-1) следующего содержания: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"18-1) определение порядка приема детей с шести лет без применения тестовых или конкурсных процедур;";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подпунктом 34-1) следующего содержания: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"34-1) определение объекта информатизации в области образования для осуществления приема педагогов на работу в государственные дошкольные организации, организации среднего, технического и профессионального, послесреднего и дополнительного образования;";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подпунктом 46-1) следующего содержания: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"46-1) разработка и утверждение типовых правил внутреннего распорядка организаций образования;";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66)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"66) разработка и утверждение типовых правил организации работы совета по педагогической этике;";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подпунктом 133-1) следующего содержания: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"133-1) разработка и утверждение правил организации наставничества над детьми-сиротами и детьми, оставшимися без попечения родителей;";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подпунктом 235-37) следующего содержания: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"235-37) определение порядка изменения штатной численности и штатного расписания управленческого, административного и вспомогательного персонала государственных дошкольных организаций, организаций среднего, технического и профессионального, послесреднего образования;";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перечне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организаций, находящихся в ведении Министерства: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"10. Некоммерческое акционерное общество "Национальный научно-практический институт благополучия детей "Өркен".".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его подписания.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Премьер-Министр  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О. Бектенов 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