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3cd9" w14:textId="170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2024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2 286 965 628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2 281 644 666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161 058 085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155 737 123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12 995 059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2 154 764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2 154 764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направленная на улучшение качества автомобильных дорог общего пользования":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111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Казахстан":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14-1, 14-2, 14-3, 14-4 и 14-5, следующего содержания: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1 645 056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медали), подлежащей награждению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392 648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образовательных достижений обучающихся (МОДО) в организациях начального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образовательных достижений обучающихся (далее – МОДО) является национальным независимым от организаций образования систематическим наблюдением за качеством обучения. Проведение МОДО регламентируется Правилами проведения мониторинга образовательных достижений обучающихся (приказ Министра образования и науки Республики Казахстан от 5 мая 2021 года № 204). Тестирование проводится ежегодно среди 4 и 9 классов организаций образования по трем направлениям грамотности: читательская, математическая и естественно-научная. МОДО включает в себя подготовку, проведение, обработку и анализ результатов с последующим оказанием методической помощи и выработкой рекомендаций по обеспечению качества образования. Содержание тестовых заданий для проведения МОДО в школах разрабатывается в соответствии ГОСО (государственный общеобязательный стандарт образования) по трем направлениям грамотности: читательская, математическая и естественно-научная.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исследований и оценки образования "Талдау" имени Ахмет Байтұрсынұлы"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170 574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- развитие движения WorldSkills в Казахстане, ориентированное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Республики Казахстан в тренировочных лагерях к чемпионатам WorldSkills -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802 536 </w:t>
            </w:r>
          </w:p>
        </w:tc>
      </w:tr>
    </w:tbl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39, изложить в следующей редакции: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"За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70 864 536 </w:t>
            </w:r>
          </w:p>
        </w:tc>
      </w:tr>
    </w:tbl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2024 года №  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Изменения (+,-)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-13 584 404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-9 686 870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-9 686 870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-4 567 407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-4 567 407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-498 286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-1 482 863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-1 198 563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-1 293 200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-1 293 200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-1 116 102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-3 824 123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1108 </w:t>
            </w:r>
          </w:p>
        </w:tc>
      </w:tr>
    </w:tbl>
    <w:bookmarkStart w:name="z14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бюджетов, бюджетов городов республиканского значения, столицы на инвестиционные проекты в агропромышленном комплексе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1108 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494 378 759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