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6bca" w14:textId="17c6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2024 года № 342.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республиканское государственное учреждение "Комитет искусственного интеллекта и развития инноваций Министерства цифрового развития, инноваций и аэрокосмической промышленности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Ликвидировать республиканское государственное учреждение "Комитет геодезии и картографии Министерства цифрового развития, инноваций и аэрокосмической промышленности Республики Казахстан".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