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821e" w14:textId="f3c8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акционерных обществ "Казтелерадио", "Национальная киностудия "Казахфильм" имени Шакена Айманова" и некоммерческого акционерного общества "Государственный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2024 года № 322.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культуры и информации Республики Казахстан Балаевой Аиды Галымовны в состав совета директоров акционерных обществ "Казтелерадио", "Национальная киностудия "Казахфильм" имени Шакена Айманова" и некоммерческого акционерного общества "Государственный театр оперы и балета "Астана Опера".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