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f150" w14:textId="93ef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реорганизации некоммерческого акционерного общества "Медицинский университет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некоммерческое акционерное общество "Медицинский университет Караганды" (далее – общество) путем разделения на некоммерческое акционерное общество "Карагандинский медицинский университет" (далее – НАО "КМУ") и некоммерческое акционерное общество "Национальный центр гигиены труда и профессиональных заболеваний" (далее – НАО "НЦГТПЗ") со стопроцентным участием государства в их уставных капиталах.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"КМУ" высшее образование, деятельность больниц широкого профиля и специализированных больниц, производство фармацевтических препаратов, исследования и разработки в области противоинфекционных препаратов, прочие исследования и разработки в области естественных и технических наук.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предметами деятельности НАО "НЦГТПЗ" деятельность больниц широкого профиля и специализированных больниц, исследования и разработки в области противоинфекционных препаратов, высшее образование, прочие исследования и разработки в области естественных и технических наук, деятельность прочих учреждений, осуществляющих технические испытания и анализы, прочая деятельность в области здравоохранения, прочая деятельность в области образования, не включенная в другие группировки.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НАО "КМУ" и НАО "НЦГТПЗ" за счет размера собственного капитала реорганизуемого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уставов НАО "КМУ", НАО "НЦГТПЗ" и их государственную регистрацию в органах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здравоохранения Республики Казахстан права владения и пользования пакетом акций НАО "КМУ", НАО "НЦГТПЗ";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214-19, исключить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214-24 и 214-25,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"214-24. Некоммерческое акционерное общество "Карагандинский медицинский университет".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"227-22. Некоммерческое акционерное общество "Медицинский университет Караганды" исключить;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227-30 и 227-31,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"227-30. Некоммерческое акционерное общество "Карагандинский медицинский университет"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24, исключить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32 и 33, следующего содержания: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Некоммерческое акционерное общество "Карагандинский медицинский университет".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Некоммерческое акционерное общество "Национальный центр гигиены труда и профессиональных заболеваний".".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исключить;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девятым следующего содержания: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"Карагандинский медицинский университет".".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