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655" w14:textId="94d2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"Национальная гидрогеологическая служба "Казгидрогеология"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2024 года № 313.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"Национальная гидрогеологическая служба "Казгидрогеология" (далее – НАО)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предметами деятельности НАО определить обеспечение рационального управления подземными водными ресурсами Республики Казахстан, включающее их изучение, поиск и оценку запасов, мониторинг и учет, организацию цифровизации управления, создание и ведение баз данных и геоинформационных систем, ликвидацию и консервацию бесхозяйных самоизливающихся и аварийных гидрогеологических скважин в целях удовлетворения потребностей населения и отраслей экономики, а также мониторинг и оценку мелиоративного состояния орошаемых земель.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формирование уставного капитала НАО за счет республиканского имущества, находящегося на балансе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водных ресурсов и ирригации Республики Казахстан прав владения и пользования государственным пакетом акций НАО;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 № 313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 для формирования уставного капитала некоммерческого акционерного общества "Национальная гидрогеологическая служба "Казгидрогеология"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Цокольный этаж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улица Пушкина, 25/5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 м2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21:324:062:1468:1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этаж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1-ого этажа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23 апреля 2024 года № 313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21-214,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"21-214. Некоммерческое акционерное общество "Национальная гидрогеологическая служба "Казгидрогеология".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водных ресурсов и ирригации Республики Казахстан" дополнить строкой, порядковый номер 408-2,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"408-2. Некоммерческое акционерное общество "Национальная гидрогеологическая служба "Казгидрогеология".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некоммерческое акционерное общество "Национальная гидрогеологическая служба "Казгидрогеология".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