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f02d" w14:textId="8f1f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2024 года № 304.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апреля 2024 года </w:t>
            </w:r>
            <w:r>
              <w:rPr>
                <w:rFonts w:ascii="Times New Roman"/>
                <w:b w:val="false"/>
                <w:i w:val="false"/>
                <w:color w:val="000000"/>
                <w:sz w:val="20"/>
              </w:rPr>
              <w:t>№ 304</w:t>
            </w:r>
          </w:p>
        </w:tc>
      </w:tr>
    </w:tbl>
    <w:bookmarkStart w:name="z13"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4" w:id="4"/>
    <w:p>
      <w:pPr>
        <w:spacing w:after="0"/>
        <w:ind w:left="0"/>
        <w:jc w:val="both"/>
      </w:pPr>
      <w:r>
        <w:rPr>
          <w:rFonts w:ascii="Times New Roman"/>
          <w:b w:val="false"/>
          <w:i w:val="false"/>
          <w:color w:val="ff0000"/>
          <w:sz w:val="28"/>
        </w:rPr>
        <w:t xml:space="preserve">
      1. Утратил силу постановлением Правительства РК от 03.12.2025 </w:t>
      </w:r>
      <w:r>
        <w:rPr>
          <w:rFonts w:ascii="Times New Roman"/>
          <w:b w:val="false"/>
          <w:i w:val="false"/>
          <w:color w:val="ff0000"/>
          <w:sz w:val="28"/>
        </w:rPr>
        <w:t>№ 1033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46"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декабря 2014 года № 1358 "Об утверждении Правил возмещения вреда (ущерба), причиненного пострадавшим, вследствие чрезвычайных ситуаций природного характера":</w:t>
      </w:r>
    </w:p>
    <w:bookmarkEnd w:id="5"/>
    <w:bookmarkStart w:name="z4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вреда (ущерба), причиненного пострадавшим вследствие чрезвычайных ситуаций природного характера,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9" w:id="7"/>
    <w:p>
      <w:pPr>
        <w:spacing w:after="0"/>
        <w:ind w:left="0"/>
        <w:jc w:val="both"/>
      </w:pPr>
      <w:r>
        <w:rPr>
          <w:rFonts w:ascii="Times New Roman"/>
          <w:b w:val="false"/>
          <w:i w:val="false"/>
          <w:color w:val="000000"/>
          <w:sz w:val="28"/>
        </w:rPr>
        <w:t>
      "2. Требования настоящих Правил не распространяются на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ценную одежду, предметы роскоши либо изготовленные из драгоценных металлов, предметы, имеющие художественную ценность, а также имущество, которое в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bookmarkEnd w:id="7"/>
    <w:bookmarkStart w:name="z50" w:id="8"/>
    <w:p>
      <w:pPr>
        <w:spacing w:after="0"/>
        <w:ind w:left="0"/>
        <w:jc w:val="both"/>
      </w:pPr>
      <w:r>
        <w:rPr>
          <w:rFonts w:ascii="Times New Roman"/>
          <w:b w:val="false"/>
          <w:i w:val="false"/>
          <w:color w:val="000000"/>
          <w:sz w:val="28"/>
        </w:rPr>
        <w:t>
      В отдельных случаях, при чрезвычайных ситуациях природного и техногенного характера к жилищу относится строение, предназначенное для временного (сезонного) проживания, разрушенное или ставшее непригодным для проживания для собственников, не имеющих другого жилища на праве собственности на момент объявления чрезвычайной ситуации на территории административно-территориальной единицы.";</w:t>
      </w:r>
    </w:p>
    <w:bookmarkEnd w:id="8"/>
    <w:bookmarkStart w:name="z51" w:id="9"/>
    <w:p>
      <w:pPr>
        <w:spacing w:after="0"/>
        <w:ind w:left="0"/>
        <w:jc w:val="both"/>
      </w:pPr>
      <w:r>
        <w:rPr>
          <w:rFonts w:ascii="Times New Roman"/>
          <w:b w:val="false"/>
          <w:i w:val="false"/>
          <w:color w:val="000000"/>
          <w:sz w:val="28"/>
        </w:rPr>
        <w:t>
      дополнить пунктом 9-1 следующего содержания:</w:t>
      </w:r>
    </w:p>
    <w:bookmarkEnd w:id="9"/>
    <w:bookmarkStart w:name="z52" w:id="10"/>
    <w:p>
      <w:pPr>
        <w:spacing w:after="0"/>
        <w:ind w:left="0"/>
        <w:jc w:val="both"/>
      </w:pPr>
      <w:r>
        <w:rPr>
          <w:rFonts w:ascii="Times New Roman"/>
          <w:b w:val="false"/>
          <w:i w:val="false"/>
          <w:color w:val="000000"/>
          <w:sz w:val="28"/>
        </w:rPr>
        <w:t>
      "9-1. В случаях частичного повреждения жилища в результате чрезвычайной ситуации, природного и техногенного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w:t>
      </w:r>
    </w:p>
    <w:bookmarkEnd w:id="10"/>
    <w:bookmarkStart w:name="z53" w:id="11"/>
    <w:p>
      <w:pPr>
        <w:spacing w:after="0"/>
        <w:ind w:left="0"/>
        <w:jc w:val="both"/>
      </w:pPr>
      <w:r>
        <w:rPr>
          <w:rFonts w:ascii="Times New Roman"/>
          <w:b w:val="false"/>
          <w:i w:val="false"/>
          <w:color w:val="000000"/>
          <w:sz w:val="28"/>
        </w:rPr>
        <w:t>
      1) привлечения подрядной организации для проведения ремонтных работ;</w:t>
      </w:r>
    </w:p>
    <w:bookmarkEnd w:id="11"/>
    <w:bookmarkStart w:name="z54" w:id="12"/>
    <w:p>
      <w:pPr>
        <w:spacing w:after="0"/>
        <w:ind w:left="0"/>
        <w:jc w:val="both"/>
      </w:pPr>
      <w:r>
        <w:rPr>
          <w:rFonts w:ascii="Times New Roman"/>
          <w:b w:val="false"/>
          <w:i w:val="false"/>
          <w:color w:val="000000"/>
          <w:sz w:val="28"/>
        </w:rPr>
        <w:t>
      2) выплаты расходов гражданам, принявшим решение о самостоятельном осуществлении ремонтных работ.";</w:t>
      </w:r>
    </w:p>
    <w:bookmarkEnd w:id="12"/>
    <w:bookmarkStart w:name="z55" w:id="13"/>
    <w:p>
      <w:pPr>
        <w:spacing w:after="0"/>
        <w:ind w:left="0"/>
        <w:jc w:val="both"/>
      </w:pPr>
      <w:r>
        <w:rPr>
          <w:rFonts w:ascii="Times New Roman"/>
          <w:b w:val="false"/>
          <w:i w:val="false"/>
          <w:color w:val="000000"/>
          <w:sz w:val="28"/>
        </w:rPr>
        <w:t>
      дополнить пунктом 14-1 следующего содержания:</w:t>
      </w:r>
    </w:p>
    <w:bookmarkEnd w:id="13"/>
    <w:bookmarkStart w:name="z56" w:id="14"/>
    <w:p>
      <w:pPr>
        <w:spacing w:after="0"/>
        <w:ind w:left="0"/>
        <w:jc w:val="both"/>
      </w:pPr>
      <w:r>
        <w:rPr>
          <w:rFonts w:ascii="Times New Roman"/>
          <w:b w:val="false"/>
          <w:i w:val="false"/>
          <w:color w:val="000000"/>
          <w:sz w:val="28"/>
        </w:rPr>
        <w:t>
      "14-1. После принятия решения о выделении средств местный исполнительный орган в течение 5 рабочих дней заключает соглашение с собственником жилища на осуществление подрядной организацией ремонтных работ или выплаты средств для самостоятельного осуществления ремонтных работ.</w:t>
      </w:r>
    </w:p>
    <w:bookmarkEnd w:id="14"/>
    <w:bookmarkStart w:name="z57" w:id="15"/>
    <w:p>
      <w:pPr>
        <w:spacing w:after="0"/>
        <w:ind w:left="0"/>
        <w:jc w:val="both"/>
      </w:pPr>
      <w:r>
        <w:rPr>
          <w:rFonts w:ascii="Times New Roman"/>
          <w:b w:val="false"/>
          <w:i w:val="false"/>
          <w:color w:val="000000"/>
          <w:sz w:val="28"/>
        </w:rPr>
        <w:t>
      В соглашении при самостоятельном осуществлении ремонтных работ содержится информация о предоставлении собственником жилища, получившим выплаты, отчета о выполненных восстановительных работах с фото фиксацией в течение шести месяцев со дня выплаты.</w:t>
      </w:r>
    </w:p>
    <w:bookmarkEnd w:id="15"/>
    <w:bookmarkStart w:name="z58" w:id="16"/>
    <w:p>
      <w:pPr>
        <w:spacing w:after="0"/>
        <w:ind w:left="0"/>
        <w:jc w:val="both"/>
      </w:pPr>
      <w:r>
        <w:rPr>
          <w:rFonts w:ascii="Times New Roman"/>
          <w:b w:val="false"/>
          <w:i w:val="false"/>
          <w:color w:val="000000"/>
          <w:sz w:val="28"/>
        </w:rPr>
        <w:t>
      В случае непредоставления соответствующего отчета местный исполнительный орган вправе обратиться в судебные органы о понуждении возврата выделенных средств.";</w:t>
      </w:r>
    </w:p>
    <w:bookmarkEnd w:id="16"/>
    <w:bookmarkStart w:name="z59" w:id="17"/>
    <w:p>
      <w:pPr>
        <w:spacing w:after="0"/>
        <w:ind w:left="0"/>
        <w:jc w:val="both"/>
      </w:pPr>
      <w:r>
        <w:rPr>
          <w:rFonts w:ascii="Times New Roman"/>
          <w:b w:val="false"/>
          <w:i w:val="false"/>
          <w:color w:val="000000"/>
          <w:sz w:val="28"/>
        </w:rPr>
        <w:t>
      дополнить пунктом 15-1 следующего содержания:</w:t>
      </w:r>
    </w:p>
    <w:bookmarkEnd w:id="17"/>
    <w:bookmarkStart w:name="z60" w:id="18"/>
    <w:p>
      <w:pPr>
        <w:spacing w:after="0"/>
        <w:ind w:left="0"/>
        <w:jc w:val="both"/>
      </w:pPr>
      <w:r>
        <w:rPr>
          <w:rFonts w:ascii="Times New Roman"/>
          <w:b w:val="false"/>
          <w:i w:val="false"/>
          <w:color w:val="000000"/>
          <w:sz w:val="28"/>
        </w:rPr>
        <w:t>
      "15-1. Перечисление средств при самостоятельном осуществлении ремонтных работ гражданами осуществляется на лицевой или карты-счета граждан, открытые в банках второго уровня, Национальном операторе почты или иных организациях, имеющих лицензию на проведение отдельных видов банковских операций.".</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