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f4d" w14:textId="6980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2024 года № 293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"КазТрансГаз Аймак" совершить сделку по отчуждению стратегических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пользу акционерного общества "Интергаз Центральная Азия".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2024 года № 293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объектов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>"КазТрансГаз Аймак", разрешаемых к отчуждению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(местонахождение)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 АГРС "Кордай" (кадастровый номер 06-090-001-1448)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 Кордайского района Жамбылской области, из земель АО "Интергаз Центральная Азия"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ТР0004332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 АГРС-2 "Кызылорда" (кадастровый номер 10-156-064-360)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Кызылординской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КЗ0003287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редуцирования (УРГ) "Кызылорда" (кадастровый номер 10-153-018-3423)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КЗ0003285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газораспределительная станция АГРС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Аральск" (кадастровый номер 10-147-050-895)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Аральского района Кызылординской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000273997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газораспределительная станция АГРС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Байконур" (кадастровый номер 10-151-000-000)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 Кармакшинского района Кызылординской области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000271103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газораспределительная станция АГРС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би" (кадастровый номер 10-150-005-1721)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Казалинского района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000273247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 АГРС "Жанакорган" (кадастровый номер 10-149-040-1818)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 Кызылординской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КЗ0003378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 АГРС-15 "Туркестан" (кадастровый номер 19-307-174-004)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004 квартала 174 города Туркестана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ШМ0074984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газораспределительная станция АГРС "Шиели" (кадастровый номер 10-154-028-830)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 Кызылординской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000272076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