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95a" w14:textId="bf0b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июля 2023 года № 618 "О подписании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2024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2023 года № 618 "О подписании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Министра транспорта Республики Казахстан Карабаева Марата Каримжановича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разрешив вносить изменения и дополнения, не имеющие принципиального характера.".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