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0b2f" w14:textId="f5e0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2024 года № 282.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утвержденный указанным постановлением, дополнить пунктом 26-1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Обладатели ордена "Алтын қыран" (Золотой Орел) и званий "Халық қаһарманы" (Народный герой), "Қазақстанның Еңбек Ері".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