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8593" w14:textId="bd78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декабря 2019 года № 954 "О подписании Соглашения между Правительством Республики Казахстан и Правительством Республики Армения о сотрудничестве в области миграции"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2024 года № 281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2019 года № 954 "О подписании Соглашения между Правительством Республики Казахстан и Правительством Республики Армения о сотрудничестве в области миграции"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Заместителю Премьер-Министра – Министру иностранных дел Республики Казахстан Нуртлеу Мурату Абугалиевичу подписать от имени Правительства Республики Казахстан Соглашение между Правительством Республики Казахстан и Правительством Республики Армения о сотрудничестве в области миграции, разрешив вносить изменения и дополнения, не имеющие принципиального характера.".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