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ee4a" w14:textId="1e8e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приобретения или иного получения в собственность физическими и юридическими лицами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2024 года № 266.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национальной безопасности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приобретения или иного получения в собственность физическими и юридическими лицами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2004 года № 1085 "Об утверждении Правил согласования приобретения в собственность физическими и юридическими лицами акций, долей, паев в организациях, осуществляющих деятельность в области телекоммуникаций".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 № 266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приобретения или иного получения в собственность физическими и юридическими лицами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приобретения или иного получения в собственность физическими и юридическими лицами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национальной безопасности Республики Казахстан" и определяют порядок согласования приобретения или иного получения в собственность физическими и юридическими лицами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линии связи – линии передачи (кабельные, радиорелейные, спутниковые и другие), физические цепи и линейно-кабельные сооружения связи, в том числе магистральные (международные и междугородные);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оператор междугородной и (или) международной связи – оператор фиксированной связи, владеющий и (или) эксплуатирующий междугородные и международные линии связи, междугородные и международные коммутационные станции и предоставляющий услуги междугородной и международной телефонной связи по транзиту трафика и предоставлению сетевых ресурсов другим операторам связи;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национальной безопасности Республики Казахстан (далее – органы национальной безопасности) – непосредственно подчиненные и подотчетные Президенту Республики Казахстан специальные государственные органы, являющиеся составной частью системы обеспечения безопасности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магистральная линия связи – наземная (кабельная, в том числе волоконно-оптическая, радиорелейная) или спутниковая линия связи, соединяющая зоновые (междугородные) и (или) международные коммутационные станции сетей телекоммуникаций Республики Казахстан и иностранных государств;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физическое или юридическое лицо, намеренное приобрести или иным образом получить в собственность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ходатайство – заявление физического или юридического лица, направляемое в уполномоченный орган в области связи (далее – уполномоченный орган) для согласования приобретения или иного получения в собственность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группа заявителей – совокупность физических и (или) юридических лиц, которые совместно в результате соглашения имеют либо приобретают право на согласование приобретения или иного получения в собственность физическими и юридическими лицами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Обременение магистральных линий связи, являющихся стратегическими объектами, правами третьих лиц либо их отчуждение возможны на основании решения Правительства Республики Казахстан о выдаче разрешения и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согласования приобретения или иного получения в собственность физическими и юридическими лицами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согласования приобретения или иного получения в собственность физическими и юридическими лицами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 (далее – сделка), заявитель направляет в уполномоченный орган ходатайство в бумажной и (или) электронной форме согласно приложению к настоящим Правилам доступными способами (через информационные системы, почтовые отправления, интернет-ресурсы государственного органа).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ходатайству прилагаются следующие документы: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учредительных документов, устава юридического лица заявителя или группы заявителей, если приобретение акций, долей, паев осуществляется группой заявителей;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аффилированных лицах заявителя, осуществляющего приобретение акций, долей, паев. При согласовании приобретения или иного получения в собственность физическими и юридическими лицами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связи, группой заявителей сведения об аффилированных лицах представляются по каждому субъекту отдельно;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принадлежащих заявителю на момент подачи ходатайства акциях, долях, паях в уставном капитале (имуществе) операторов междугородной и (или) международной связи, а также владельцев сети телекоммуникаций;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(размере) и стоимости приобретаемых акций, долей, паев в уставном капитале (имуществе) оператора междугородной и (или) международной связи или владельца сети телекоммуникаций;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договора, на основании которого будет совершена сделка по согласованию приобретения или иного получения в собственность физическими и юридическими лицами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совместной хозяйственной деятельности участников консорциума (при участии в консорциуме).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представляемые в уполномоченный орган, удостоверяются подписью заявителя (или) руководителя группы заявителей.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течение 3 (три) рабочих дней с даты поступления ходатайства с приложенными документами проверяет их полноту.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неполного пакета документов и (или) документов c истекшим сроком действия уполномоченный орган в указанный срок направляет заявителю письмо с указанием недостающих документов.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устранения указанных замечаний подает ходатайство в порядке, установленном пунктом 4 настоящих Правил.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рассматривается уполномоченным органом в течение 20 (двадцать) рабочих дней. При этом датой поступления документов считается дата получения уполномоченным органом полного пакета документов, предоставление которого необходимо для рассмотрения ходатайства в соответствии с настоящими Правилами.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Наличие в предоставляемых документах и сведениях коммерческой, служебной и иной охраняемой законами Республики Казахстан тайны не может служить основанием для отказа в их предоставлении уполномоченному органу.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предоставленных документах сведений, составляющих коммерческую, служебную и иную охраняемую законами Республики Казахстан тайну, заявитель представляет исчерпывающий перечень таких сведений.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5 (пять) рабочих дней с даты поступления ходатайства направляет копии ходатайства и всех приложенных к нему документов в органы национальной безопасности.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Органы национальной безопасности в течение 10 (десять) рабочих дней с даты получения копии ходатайства с приложенными копиями документов от уполномоченного органа направляют в уполномоченный орган письмо о согласовании предполагаемой сделки или соответствующий мотивированный отказ.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рассмотрения ходатайства уполномоченный орган направляет письмо заявителю о согласовании сделки или мотивированный отказ в согласовании приобретения или иного получения в собственность физическими и юридическими лицами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связи, в следующих случаях: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предоставленные документы являются недостоверными;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совершения сделки возникнет преобладающее участие заявителя (группы заявителей) в управлении операторами междугородной и (или) международной связи, создающее угрозу национальной безопасности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согласовании приобретения или иного получения в собственность физическими и юридическими лицами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связи, принимается уполномоченным органом с последующим уведомлением органов национальной безопасности.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Согласование сделок,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производится до момента их совершения.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Сделки, совершенные заявителями без согласования с уполномоченным органом, а также органами национальной безопасности, признаются недействительными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приобретения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получения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физическими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 голосующих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акций, а также долей, 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владеющей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линии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связи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согласования приобретения или иного получения в собственность физическими и юридическими лицами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(предмет сделки)</w:t>
      </w:r>
    </w:p>
    <w:bookmarkEnd w:id="41"/>
    <w:p>
      <w:pPr>
        <w:spacing w:after="0"/>
        <w:ind w:left="0"/>
        <w:jc w:val="both"/>
      </w:pPr>
      <w:bookmarkStart w:name="z49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1. Обоснование совершаемой сделки по приобретению акций, долей,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паев_______________________________________________________________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Сведения об аффилированных лицах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принадлежащих заявителю акциях, долях, паях в уставном капитале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(имуществе) операторов междугородной и (или) международной связи, а также владельцев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сети телекоммуникаций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Информация о количестве (размере) и стоимости приобретаемых акций, долей,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паев________________________________________________________________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Приложение (документы, проект договора, прилагаемые к ходатайству).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