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8b439" w14:textId="e28b4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12 декабря 2023 года № 1108 "О реализации Закона Республики Казахстан "О республиканском бюджете на 2024 –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апреля 2024 года № 259.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01.01.2024.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декабря 2023 года № 1108 "О реализации Закона Республики Казахстан "О республиканском бюджете на 2024 – 2026 годы" следующие изменения и дополнение: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"I. Республиканские бюджетные инвестиционные проекты":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12 "Транспорт и коммуникации":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228 "Министерство транспорта Республики Казахстан":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003 "Развитие автомобильных дорог на республиканском уровне":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подпрограмме 004 "За счет внешних займов":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республиканского значения "Узынагаш - Отар"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1 988 031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коридора Центр-Юг "Астана - Караганда - Балхаш - Курты - Капшагай - Алматы" участок "Курты - Бурылбайтал"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2 911 464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республиканского значения "Узынагаш - Отар"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1 988 031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коридора Центр-Юг "Астана - Караганда - Балхаш - Курты - Капшагай - Алматы" участок "Курты - Бурылбайтал"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9 524 878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республиканского значения "Гр. РФ (на Орск) - Актобе - Атырау - гр. РФ (на Астрахань)" участок "Кандыагаш - Макат"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909 546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республиканского значения "Гр. РФ (на Орск) - Актобе - Атырау - гр. РФ (на Астрахань)" участок "Кандыагаш - Макат"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2 409 546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Восточного обхода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Туркестан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12 363 414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5 694 071</w:t>
            </w:r>
          </w:p>
        </w:tc>
      </w:tr>
    </w:tbl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Восточного обхода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Туркестан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5 694 071</w:t>
            </w:r>
          </w:p>
        </w:tc>
      </w:tr>
    </w:tbl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подпрограмме 016 "За счет софинансирования внешних займов из республиканского бюджета":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республиканского значения "Узынагаш - Отар"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338 485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коридора Центр-Юг "Астана - Караганда - Балхаш - Курты - Капшагай - Алматы" участок "Курты - Бурылбайтал"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республиканского значения "Узынагаш - Отар"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338 485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коридора Центр-Юг "Астана - Караганда - Балхаш - Курты - Капшагай - Алматы" участок "Курты - Бурылбайтал"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1 685 949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республиканского значения "Гр. РФ (на Орск) - Актобе - Атырау - гр. РФ (на Астрахань)" участок "Кандыагаш - Макат"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Восточного обхода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Туркестан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2 071 082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1 004 836</w:t>
            </w:r>
          </w:p>
        </w:tc>
      </w:tr>
    </w:tbl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республиканского значения "Гр. РФ (на Орск) - Актобе - Атырау - гр. РФ (на Астрахань)" участок "Кандыагаш - Макат"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Восточного обхода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Туркестан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1 004 836</w:t>
            </w:r>
          </w:p>
        </w:tc>
      </w:tr>
    </w:tbl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"V. Целевые трансферты из Национального фонда":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"V.I. Республиканские бюджетные инвестиционные проекты":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12 "Транспорт и коммуникации":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228 "Министерство транспорта Республики Казахстан":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003 "Развитие автомобильных дорог на республиканском уровне":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подпрограмме 032 "За счет целевого трансферта из Национального фонда Республики Казахстан":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"Ушарал - Достык"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3 183 796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"Карабутак - Комсомольское - Денисовка - Рудный - Костанай"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"Гр. РФ (на Орск) - Актобе - Атырау - гр. РФ (на Астрахань)"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3 462 010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"Ушарал - Достык"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3 822 961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"Карабутак - Комсомольское - Денисовка - Рудный - Костанай"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523 589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"Гр. РФ (на Орск) - Актобе - Атырау - гр. РФ (на Астрахань)"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2 659 897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республиканского значения "Кызылорда - Павлодар - Успенка - гр. РФ" участок "Жезказган - Караганды"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коридора Центр-Юг "Астана - Караганда - Балхаш - Курты - Капшагай - Алматы"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4 431 117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Реконструкция и проектно-изыскательские работы автомобильной дороги республиканского значения "Астана -Петропавловск" транзитного коридора "Боровое - Кокшетау -Петропавловск - граница РФ"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5 177 846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республиканского значения "Кызылорда - Павлодар - Успенка - гр. РФ" участок "Жезказган - Караганды"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582 165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коридора Центр-Юг "Астана - Караганда - Балхаш - Курты - Капшагай - Алматы"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3 712 028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Реконструкция и проектно-изыскательские работы автомобильной дороги республиканского значения "Астана - Петропавловск" транзитного коридора "Боровое - Кокшетау - Петропавловск - граница РФ"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6 417 846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коридора Центр-Запад, разработка проектно-сметной документации по участкам км 19-1292 км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моста через р. Иртыш на автомобильной дороге республиканского значения "Кызылорда - Павлодар - Успенка - 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гр. РФ" км 1381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21 741 831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коридора Центр-Запад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моста через р. Иртыш на автомобильной дороге республиканского значения "Кызылорда - Павлодар - Успенка - 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гр. РФ" км 1381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15 006 062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мостового перехода через Бухтарминское водохранилище в Курчумском районе Восточно-Казахстанской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25 253 133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207 "Проектирование и строительство пограничных отделений":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подпрограмме 032 "За счет целевого трансферта из Национального фонда Республики Казахстан":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4 510 273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"Жайсан" по Актюбинской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2 263 513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"Байтурасай" по Актюбинской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2 246 760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7 218 202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"Кенерал" по Костанайской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1 155 393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"Кайрак" по Костанайской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"Бирлик" по Костанайской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2 443 127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"Узынагаш" по Костанайской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2 441 242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4 376 409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"Арлан" по Павлодарской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2 177 067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"Шарбакты" по Павлодарской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2 199 342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8 091 761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"Келтесай" по Северо-Казахстанской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1 016 289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"Талсай" по Северо-Казахстанской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"Каракудык" по Северо-Казахстанской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"Есиль" по Северо-Казахстанской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"Каскад" по Северо-Казахстанской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968 529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"Ак кол" по Северо-Казахстанской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"Арал агаш" по Северо-Казахстанской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2 308 867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"Жана жол" по Северо-Казахстанской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"Ашикен" по Северо-Казахстанской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"Кызыл ту" по Северо-Казахстанской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2 274 937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"Жамбыл" по Северо-Казахстанской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"им. Баян батыр" по Северо-Казахстанской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3 705 829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"Жайсан" по Актюбинской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"Байтурасай" по Актюбинской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1 845 825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6 174 551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"Кенерал" по Костанайской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935 217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"Кайрак" по Костанайской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959 160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"Бирлик" по Костанайской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2 141 060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"Узынагаш" по Костанайской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2 139 114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3 590 956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"Арлан" по Павлодарской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1 786 147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"Шарбакты" по Павлодарской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1 804 809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10 725 309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"Келтесай" по Северо-Казахстанской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1 443 658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"Талсай" по Северо-Казахстанской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"Каракудык" по Северо-Казахстанской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764 569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"Есиль" по Северо-Казахстанской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303 655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"Каскад" по Северо-Казахстанской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1 611 258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"Ак кол" по Северо-Казахстанской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"Арал агаш" по Северо-Казахстанской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1 897 588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"Жана жол" по Северо-Казахстанской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"Ашикен" по Северо-Казахстанской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789 243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"Кызыл ту" по Северо-Казахстанской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1 868 633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"Жамбыл" по Северо-Казахстанской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472 790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"им. Баян батыр" по Северо-Казахстанской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849 957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совместно с заинтересованными администраторами республиканских бюджетных программ внести изменения в сводный план финансирования по обязательствам и платежам на соответствующий финансовый год.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2024 года.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