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70b7" w14:textId="f7b7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218.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изложить в следующей редакции: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Заместитель Премьер-Министра Республики Казахстан – Министр национальной экономики Республики Казахстан.";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Министр финансов Республики Казахстан.";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23-1,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Министр по чрезвычайным ситуациям Республики Казахстан.";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 Кулекеев Жаксыбек Абдрахметович – председатель Совета директоров некоммерческого акционерного общества "Евразийский национальный университет имени Л.Н. Гумилева" (по согласованию).";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исключить.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