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6f8a" w14:textId="f806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18 февраля 2017 года № 81 "Некоторые вопросы Министерства труда и социальной защиты населения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2024 года № 213.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2017 года № 81 "Некоторые вопросы Министерства труда и социальной защиты населения Республики Казахстан"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труда и социальной защиты населения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> дополнить подпунктом 6-1) следующего содержания: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социальной защиты лиц, занятых на работах с вредными условиями труда;";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организация и осуществление государственного контроля за соблюдением трудового законодательства Республики Казахстан, в том числе требований по безопасности и охране труда, законодательства о занятости населения, пенсионном обеспечении, социальной защите лиц с инвалидностью, об обязательном социальном страховании, специальных социальных услугах, опеке и попечительстве над недееспособными, ограниченно дееспособными совершеннолетними гражданами, а также миграции населения в пределах своей компетенции, осуществление межведомственной координации по защите трудовых прав граждан Республики Казахстан, осуществляющих трудовую деятельность за рубежом, координация деятельности и осуществление проверки деятельности местного органа по инспекции труда;";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участие в пределах компетенции в разработке проектов нормативных правовых актов и международных договоров Республики Казахстан;";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37-1) следующего содержания: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"37-1) разработка методики определения минимального размера месячной заработной платы;";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50-1), 50-2) и 50-3) следующего содержания: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"50-1) разработка и утверждение правил регистрации и ведения учета несчастных случаев, связанных с трудовой деятельностью;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50-2) разработка и утверждение правил направления в электронном формате акта о несчастном случае в уполномоченный государственный орган по труду;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50-3) разработка и утверждение правил по направлению сведений о заключении договора обязательного страхования работника от несчастных случаев при исполнении им трудовых (служебных) обязанностей;";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70-2), 70-3) и 70-4) следующего содержания: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"70-2) разработка и утверждение правил ведения реестра независимых экспертов медико-социальной экспертизы, а также оснований включения в реестр и исключения из него;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70-3) разработка и утверждение правил и критериев оценки результатов работы независимых экспертов медико-социальной экспертизы;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70-4) разработка и утверждение правил оплаты услуг независимых экспертов медико-социальной экспертизы и тарифов на услуги независимых экспертов медико-социальной экспертизы;";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79-1) следующего содержания: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"79-1) разработка и утверждение правил работы, сопровождения, предоставления доступа и обеспечения информационного взаимодействия между единой цифровой платформой занятости "Электронная биржа труда" и автоматизированной информационной системой "Рынок труда";";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98-1) и 98-2) следующего содержания: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"98-1) разработка и утверждение правил проведения аттестации на профессиональную компетентность работников центров трудовой мобильности и карьерных центров;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98-2) разработка и утверждение правил непрерывного профессионального развития работников центров трудовой мобильности и карьерных центров;";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"108) разработка и утверждение правил осуществления мониторинга создания рабочих мест центральными и местными исполнительными органами, ответственными за реализацию документов Системы государственного планирования, представления сведений о создании рабочих мест;";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146-1), 146-2) и 146-3) следующего содержания: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"146-1) разработка и утверждение правил осуществления, приостановления, возобновления и прекращения профессиональной выплаты за счет средств работодателя;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146-2) разработка и утверждение правил назначения, осуществления, приостановления, возобновления и прекращения выплаты специального профессионального государственного пособия;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146-3) разработка и утверждение правил возмещения затрат на проведение превентивных и (или) реабилитационных мер;";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191-1) следующего содержания: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"191-1) определение размера субсидий на оснащение специальных рабочих мест;";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229-29), 229-30) и 229-31) следующего содержания: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"229-29) участие в пределах своей компетенции в формировании и реализации государственной политики в сфере опеки и попечительства над недееспособными, ограниченно дееспособными совершеннолетними гражданами;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229-30) разработка и утверждение правил оказания государственной услуги по установлению опеки или попечительства над недееспособными или ограниченно дееспособными совершеннолетними лицами;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229-31) разработка и утверждение правил оказания государственной услуги по выдаче разрешения по распоряжению имуществом, снятию пенсий, пособий, социальных выплат, поступивших на счет недееспособного или ограниченно дееспособного совершеннолетнего лица, и на отчуждение имущества граждан, признанных по решению суда недееспособными или ограниченно дееспособными;";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"Государственные предприятия на праве хозяйственного ведения:"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Национальный научный центр развития сферы социальной защиты.".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абзацев семнадцатого, восемнадцатого, девятнадцатого и двадцатого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которые вводятся в действие с 1 января 2025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