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35b7" w14:textId="9ce3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2024 года № 211.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 № 211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"г. Алматы" строку, порядковый номер 123-109, изложить в следующей редакции: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"123-109. АЛА-005206 АО "Национальная киностудия "Казахфильм" имени Шакена Айманова".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"Министерству культуры и информации Республики Казахстан" строку, порядковый номер 375-4,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"375-4. Акционерное общество "Национальная киностудия "Казахфильм" имени Шакена Айманова".".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11.11.2024 </w:t>
      </w:r>
      <w:r>
        <w:rPr>
          <w:rFonts w:ascii="Times New Roman"/>
          <w:b w:val="false"/>
          <w:i w:val="false"/>
          <w:color w:val="00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866 "О некоторых вопросах Министерства культуры и информации Республики Казахстан":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культуры и информации Республики Казахстан, утвержденном указанным постановлением: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 его ведомств,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Акционерное общество "Национальная киностудия "Казахфильм" имени Шакена Айманова".".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