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595b" w14:textId="1d25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ноября 2015 года № 961 "Об утверждении Правил выплаты ежемесячного пожизненного содержания судье, пребывающему в отставке"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2015 года № 961 "Об утверждении Правил выплаты ежемесячного пожизненного содержания судье, пребывающему в отставке"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"О судебной системе и статусе судей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судье, пребывающему в отставке,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Настоящие Правила выплаты ежемесячного пожизненного содержания судье, пребывающему в отставке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 Республики Казахстан "О судебной системе и статусе судей Республики Казахстан" (далее – Конституционный закон) и определяют порядок выплаты ежемесячного пожизненного содержания судье, пребывающему в отставке.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настоящих Правилах используются следующие понятия: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получатель ежемесячного пожизненного содержания – судья, пребывающий в отставке, в том числе вышедший в отставку до 1 января 2016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закона, достигший пенсионного возраста, установленного законодательством Республики Казахстан о социальной защите, и подавший заявление в уполномоченный государственный орган в сфере судебного администрирования, его территориальные подразделения в областях, столице и городах республиканского значения (далее – уполномоченный орган);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ежемесячное пожизненное содержание – денежные выплаты судье, пребывающему в отставке, в порядке, предусмотренном пунктом 2-1 статьи 35 Конституционного закона;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уполномоченный орган – государственный орган, осуществляющий организационно-правовое, информационно-аналитическое и материально-техническое обеспечение деятельности Верховного Суда Республики Казахстан, местных и других судов, с территориальными подразделениями в областях, столице и городах республиканского значения.";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 Получение пенсионных выплат за счет пенсионных накоплений, сформированных на его индивидуальном пенсионном счете, судье, пребывающему в отставке, осуществляется в порядке, определяемом законодательством Республики Казахстан о социальной защите.";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приостановления отставки судьи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Конституционного закона;";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 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ежемесячного пожизненного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 судье,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пребывающему в отставке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назначении (приостановлении, возобновлении) либо отказе в назначении ежемесячного пожизненного содержания</w:t>
      </w:r>
    </w:p>
    <w:bookmarkEnd w:id="15"/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"__" ____________ 20____ г. № _________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2-1 статьи 35 Конституционного закона Республики Казахстан "О судебной системе и статусе судей Республики Казахстан"</w:t>
      </w:r>
    </w:p>
    <w:bookmarkEnd w:id="17"/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(фамилия, имя, отчество (при его наличии)  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ежемесячное пожизненное содержание судье,  пребывающему в отставке, в размере __________________________ тенге с "____" ___________ 20____ года.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Отказать в назначении ежемесячного пожизненного содержания судье, пребывающему в отставке, </w:t>
      </w:r>
    </w:p>
    <w:bookmarkEnd w:id="20"/>
    <w:p>
      <w:pPr>
        <w:spacing w:after="0"/>
        <w:ind w:left="0"/>
        <w:jc w:val="both"/>
      </w:pPr>
      <w:bookmarkStart w:name="z32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(основания отказа) 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выплату ежемесячного пожизненного содержания судье, пребывающему в отставке, </w:t>
      </w:r>
    </w:p>
    <w:bookmarkEnd w:id="22"/>
    <w:p>
      <w:pPr>
        <w:spacing w:after="0"/>
        <w:ind w:left="0"/>
        <w:jc w:val="both"/>
      </w:pPr>
      <w:bookmarkStart w:name="z34" w:id="2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(основания приостановления)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 тенге с "____" ___________ 20____ года.  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Возобновить выплату ежемесячного пожизненного содержания судье, пребывающему в отставке, </w:t>
      </w:r>
    </w:p>
    <w:bookmarkEnd w:id="24"/>
    <w:p>
      <w:pPr>
        <w:spacing w:after="0"/>
        <w:ind w:left="0"/>
        <w:jc w:val="both"/>
      </w:pPr>
      <w:bookmarkStart w:name="z36" w:id="2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(основания возобновления)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размере _________________ тенге с "____" ___________ 20____ года.  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кадровой службы (Ф.И.О. (при его наличии), подпись)  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финансовой службы (Ф.И.О. (при его наличии), подпись)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