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8002" w14:textId="0398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2024 года № 204.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Ликвидировать республиканское государственное учреждение "Межрегиональная инспекция по безопасности полетов" Комитета гражданской авиации Министерства транспорта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862 "Некоторые вопросы Министерства транспорта Республики Казахстан" следующие изменения и дополнение: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транспорта Республики Казахстан,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и его ведомств: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Комитет железнодорожного и водного транспорта Министерства транспорта Республики Казахстан: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"Морская администрация портов Республики Казахстан" Комитета железнодорожного и водного транспорта Министерства транспорта Республики Казахстан".";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юридических лиц, в отношении которых уполномоченными органами по руководству соответствующей отраслью (сферой) государственного управления определяются ведомства Министерства транспорта Республики Казахстан: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Комитету железнодорожного и водного транспорта Министерства транспорта Республики Казахстан: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"Қазақстан су жолдары" Комитета железнодорожного и водного транспорта Министерства транспорта Республики Казахстан";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"Морская администрация портов Республики Казахстан" Комитета железнодорожного и водного транспорта Министерства транспорта Республики Казахстан".".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