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1a91" w14:textId="1681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2024 года № 195.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195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2012 года № 1564 "Об утверждении Правил обеспечения продовольствием отдельных категорий сотрудников специальных государственных органов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2015 года № 679 "О внесении изменений в постановление Правительства Республики Казахстан от 7 декабря 2012 года № 1564 "Об утверждении Правил и натуральных норм обеспечения продовольствием отдельных категорий сотрудников специальных государственных органов Республики Казахстан с учетом особенностей прохождения службы" и признании утратившим силу постановления Правительства Республики Казахстан от 17 сентября 2012 года № 1205 "Об утверждении размера денежной компенсации курсантам первых и вторых курсов специальных (военных) учебных заведений за почтовые отправления".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80 "О внесении изменения в постановление Правительства Республики Казахстан от 7 декабря 2012 года № 1564 "Об утверждении Правил обеспечения продовольствием отдельных категорий сотрудников специальных государственных органов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