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2f5b" w14:textId="2c52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2024 года № 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мебельной промышленности, происходящих из иностранных государств, за исключением товаров, не производимых на территории Республики Казахстан, а также работ, услуг, соответственно выполняемых, оказываемых иностранными потенциальными поставщиками;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 машиностроительной отрасли, происходящих из иностранных государств, за исключением товаров, не производимых на территории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отечественных производителей товаров, работ и услуг.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промышленности и строительства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работ, услуг,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в течение двух лет.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