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0de0" w14:textId="8ff0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инвестиционных проектов, предлагаемых к финансированию за счет средств негосударственных займов под государственные гарантии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2024 года № 187.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216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инвестиционных проектов, предлагаемых к финансированию за счет средств негосударственных займов под государственные гарантии на 2024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 № 187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проектов, предлагаемых к финансированию за счет средств негосударственных займов под государственные гарантии на 2024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06.06.2024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03.09.2024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 (тыс.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(годы)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государственной гарантии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заимодатель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канализационных очистных сооружений города Актобе"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53872417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– 2038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47674663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"Aqtobe-su-energy-group"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Банк Реконструкции и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проект по восстановлению автомобильных дорог общего пользования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951542362857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2033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450000000000 тенге (эквивалентно до 1000000000 долларов США)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"Кызылорда – Павлодар –Успенка – граница Российской Федерации" участок "Кызылорда –Жезказган" км 12 – 424, протяженностью 412 км", в том числе участка км 216+000 – 424+000 (область Ұлытау)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158674332000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139633412000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