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08a2" w14:textId="b250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2023 года и использовании (доиспользовании) в 2024 году неиспользованных (недоиспользованных) сумм целевых трансфертов на развитие, выделенных из республиканского бюджета в 2023 году, и внесении изменений и дополнений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2024 года № 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2024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годовые плановые назначения соответствующих бюджетных программ за счет остатков бюджетных средств республиканского бюджета 2023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2024 – 2026 годы, в том числе на 2024 год,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20 194 797 994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15 759 823 678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361 446 610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2 750 000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4 070 777 706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23 380 144 061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363 477 575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617 804 497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254 326 922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49 929 694 тысячи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49 929 694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-3 598 753 336 тысяч тенге, или 2,7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-8 832 673 336 тысяч тенге, или 6,5 процента к валовому внутреннему продукту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3 598 753 336 тысяч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2 306 737 410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279 140 260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2 310 384 269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282 787 119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43 276 525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43 276 525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54 126 523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информационной системы миграционной полиции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с получением заключения государственной экспертизы по объекту "Следственный изолятор на 1500 мест по ул. Грейдерная в г. Усть-Каменогорск,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трех жилых блоков (с установкой модульной котельной) с общим лимитом наполнения 276 мест в "Учреждении АК159/6"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жилого блока с общим лимитом наполнения 92 места в РГУ "Учреждение УК-161/3" КУИС МВД РК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специализированного исправительного учреждения со смешанным видом содержания (средней и максимальной безопасности) с лимитом наполнения 840 мест на базе учреждения ГМ-172/6 в г. Актау Мангистауской области. Привязка зданий и сооружений" из типового проекта "Специализированное исправительное учреждение на 1500 мест" для ІVA, IVГ климатических подрайонов с обычными геологическими условиями ТП РК 1500 СИУ (ІVA, IVГ) - 2.2-2012"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суда на 3 состава в с. Новоишимское района им. Г. Мусрепова Северо-Казахстанской области.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№ 1 в городе Туркестане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Республики Казахстан на базе "Многофункционального спортивного комплекса "Центр олимпийской подготовки в г. Астане". I очередь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Республики Казахстан на базе "Многофункционального спортивного комплекса "Центр олимпийской подготовки в г. Астане". II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Республики Казахстан на базе "Многофункционального спортивного комплекса "Центр олимпийской подготовки в г. Астане". I очередь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Республики Казахстан на базе "Многофункционального спортивного комплекса "Центр олимпийской подготовки в г. Астане". II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15 370 741</w:t>
            </w:r>
          </w:p>
        </w:tc>
      </w:tr>
    </w:tbl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магистрального канала "БАК им.Д.Кунаева" с ПК-130 по ПК-138+86; с ПК-166+70 по ПК-170+14; с ПК-223 по ПК-226 Енбекшиказахского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I очередь (2-й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"Багырлай"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"Аксай"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и техническое перевооружение сооружений Ынталинского водохранилища на реке Шабакты Сарысуйского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очистка протоки Чаган и Кушумского магистрального канала Урало-Кушумской ООС, ЗКО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в пос. Тоган Акжаикского района Западно-Казахстанской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систем водоснабжения Байкожинского группового водопровода Казалинского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"Расширение существующего Талапского группового водопровода Жанакорганского района Кызылординской области (бурение 5 новых скважин)"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№1 в Жанакорганском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"Найман" в Ордабасинском районе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области. 1-очередь 1-й пусковой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"Найман" в Ордабасинском районе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области. 1-очередь 1-й пусковой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Капчагайского водохранилища Байдибекского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 согласно приложению 2 к настоящему постановлению (для служебного пользования);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28 к указанному постановлению: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проекты ГЧП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широкополосным доступом сельских населенных пунктов Республики Казахстан по технологии волоконно-оптических линий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</w:tbl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проекты ГЧП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широкополосным доступом сельских населенных пунктов Республики Казахстан по технологии волоконно-оптических линий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17 235 968</w:t>
            </w:r>
          </w:p>
        </w:tc>
      </w:tr>
    </w:tbl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в 2024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2023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и незарегистрированных обязательств прошедшего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2024 года № 155</w:t>
            </w:r>
          </w:p>
        </w:tc>
      </w:tr>
    </w:tbl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годовых плановых назначений соответствующих бюджетных программ за счет остатков бюджетных средств 2023 года и использовании (доиспользовании) в 2024 году неиспользованных (недоиспользованных) сумм целевых трансфертов на развитие, выделенных из республиканского бюджета в 2023 году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57 753 182</w:t>
            </w:r>
          </w:p>
        </w:tc>
      </w:tr>
    </w:tbl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2024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1108</w:t>
            </w:r>
          </w:p>
        </w:tc>
      </w:tr>
    </w:tbl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Управления Делами Президента Республики Казахстан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2024 года № 155</w:t>
            </w:r>
          </w:p>
        </w:tc>
      </w:tr>
    </w:tbl>
    <w:bookmarkStart w:name="z19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2024 году неиспользованных (недоиспользованных) сумм целевых трансфертов на развитие, выделенных из республиканского бюджета в 2023 году, за счет остатков бюджетных средств местных бюджетов на начало финансового года на сумму неоплаченной части зарегистрированных обязательств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2024 году,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бюджетамгородов республиканского значения, столицы на строительствои реконструкцию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реабилитационного центра для инвалидов на 150 мест в г.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1 557 340,2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реабилитации для инвалидов на 150 мест в г. Атырау. Привязка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226 087,9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поликлиники на 250 посещений в смену в с. Нарынкол Райымбекского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98 629,7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строительствои реконструкцию объектов здравоохранения в рамках пилотного национального проекта "Модернизация сельского здравоохранения"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на 25 посещений в смену с. Новоузенка, Новоузенский сельский округ Бухар-Жырауского района. Привязка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3 864,5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на 25 посещений в смену с. Каракудук Бухар-Жырауского района. Привязка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на 25 посещений в смену с. Актобе Бухар-Жырауского района. Привязка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на 25 посещений в смену с. Акжарык, с.о. Кызыларай Актогайского района. Привязка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43 309,2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на 25 посещений в смену п. Акшатау Шетского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14 850,5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автомобильной дороги районного значения "Сарбие–Караой" Уилского района,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а/д "Южный обход города Актобе" уч.21,5-35,3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Айтеке би - Казалинск Казалинского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мкр. Сазды-2 с. Кенкияк Темирского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газоснабжения жилого массива Болашак в с. Карауылкельды Байганинского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78 201,2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электролиний ВЛ-0,4 кВ в зоне развития по ул. Сазтобе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 Шалкарского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ИКС трех 5-ти этажных 40-ка квартирных жилых домов в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Есик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123 084,4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Внеплощадочные сети канализации для жилого комплекса "Арнау", по адресу г. Каскелен Карасайского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31 267,9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в селе Орлик Индерского района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28 830,1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строительства электрических, газопроводных и водопроводных линий под инженерно-коммуникационная инфраструктура (ИКИ) разъезда №402 (ПМС) в сельском округе Байгетобе Макатского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274 769,0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электроснабжения в новых микрорайонах "Мерей" в с.Махамбет и в с. Жалғансай Махамбетского района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493 834,0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инженерной инфраструктуры и благоустройство территории 2-х трехэтажных жилых дома и внутри площадочные сети (водоснабжения, канализации, газификации, телефонизации и электроснабжения Исатайский район, аул Аккыстау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166 514,6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котельная новых микрорайонов "Байтерек" села "Мичуринское" и "Астана" города Тобыл Костанайского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"Многоквартирный жилой комплекс со встроенными помещениями и паркингом, расположенный в г. Нур-Султане, район "Байконыр", район пересечения улиц Кенесары и А. Янушкевича". Наружные инженерные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под индивидуальное жилищное строительство в микрорайоне "Самал", "Ардагер" г. Капшагай Алматинской области (1 очередь)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генерального плана 25 жилого района города Усть-Каменогорска. Внутриплощадочные сети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генерального плана 27 жилого района г. Усть-Каменогорска. Внутриквартальные сети электроснабжения и наружное освещение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генерального плана 20 жилого района города Усть-Каменогорска. Внутриквартальные сети электроснабжения жилого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инфаструктуры к жилым домам №21,22,23,24 микрорайона "Жана-Нұр" в поселке Атасу Жанаркийнского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9-ти этажного 3-х подъездного многоквартирного жилого дома №40 в микрорайоне "Сарыарка" в г. Павлодаре (наружные инженерные сети и благоустройство)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электроснабжения, наружные сети ливневой канализации, водоснабжения и водоотведения, теплоснабжения, наружные системы связи и благоустройства территории: МЖК со встроенными помещениями, расположенный в г. Нур-Султане, район "Сарыарка", район пересечения проспекта Республики и улиц Алтынемел, И. Кутпанова, И. Гете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59 952,3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комплексов со встроенными помещениями и паркингом в районе пересечения улиц Е16, Е32, Е45, Е24 (проектные наименования) г. Нур-Султане. 2 очередь (полигоны 4 и 5). Наружные инженерные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благоустройство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17 720,5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комплекса с паркингом в районе пересечения улиц Е20, Е32 и Е33 (проектные наименования). (Наружные инженерные сети и благоустройство)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Астана на строительство и (или)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комплексы, расположенные по адресу: г.Нур-Султан, район Алматы, жилой массив Интернациональный, район пересечения улиц А135 и А136 (проектные наименования). (Полигоны S2, S3, S5)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-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городе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ливневых канализационных сетей в поселке Северный города 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станции водоподготовки "Каргалы" для обеспечения Наурызбайского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и канализации в мкр. "Маяк" Турксибского района 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"Сильные регионы -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Макпал района Биржан сал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с.Заозерный района Биржан сал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с.Жанатурмыс Карасайского района Алматинской области (2 очередь)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 водопроводных сетей в сельском округе Хантау Мойынкумского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водопроводных сетей в селе Жаланаш Жидебайского сельского округа Актогайского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по улицам Ускенбаева, Заводская, Тау, Аксанбаева и А.Иманова в жилом массиве Аташ в с. Баутино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с. Сарыбулак Каратальского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Жалгызкайын Баянаульского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теплоснабжения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"Реконструция магистральных тепловых сетей от ТК-15А до павильона № 8 в г. Кызылорде"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магистральных тепловых сетей от павильона № 8 до ТК-17 в городе Кызылорде"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ЦТП-518 и внутриквартальных тепловых сетей г. Семей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"Сильные регионы -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городе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водопровода хоз.питьевой воды д=500 мм по проспекту Н.Назарбаева от ул. Толстого до ул. Торайгырова (участок от ул. Естая до ул. Торайгырова) в городе Павлодаре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 Кызылординской области.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290 095,0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c. Актерек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газораспредилительных сетей с. Аксенгир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газораспредилительных сетей с. Жайсан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с. Кокдала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 Б. Кыдырбекулы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ст. Казбек бек Жамбылского района со строительством АГРС "Казбек бек" и газопровода-отвода от МГ "Алматы-Талдыкорган". Корректировка. Строительство подводящего газопровода и газраспредилительных сетей с. Казбек бек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 Кызылординской области.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самотечной канализации и высоковольтной линии электропередач ВЛ-6кВ биоочистных сооружений г.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12 403,9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аавтомобильной дороги от моста через рек Илек с. Кирпичное до автомобильной дороги "Актобе-Орск"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северной части Притобольского парка в городе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326 150,3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"Центр" ГКП "Теплокоммунэнерго" в г. Семей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физкультурно-оздоровительного комплекса" в селе Коргалжын Коргалжинского района Акмолинской области (привязка проекта повторного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а. Караоткель Целиноградского района Акмолинской области (2-очередь)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с. Мадениет, ул.Жакашева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улицам А.Кунанбаева, К.Балуанова, Санкибай ата, Нефтяников, А.Молдагулова, Н.Байганина, К.Сагырбаева, Парковая, Корпусная в с. Кенкияк Темирского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на 50 посещений в смену в с. Кызылшарык Енбекшиказахского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поликлинике сельской больницы Масанчи Кордайского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пристройки к зданию СШ им. Пушкина спортивного зала, столовой и 4-х учебных классов в а. Базарбай Байзакского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корпуса на 150 мест в школе в с. Андас Батыр Меркенского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средней школы №28 в селе Акбулак Осакаровского района Карагандинской области, Осакаровский район, сельский округ Акбулак, село Акбулак, ул.Гагарина, дом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культурно-досугового центра "Арман" с пристройкой зрительного зала на 200 мест по ул. Шаяхметова №8 в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 Наурзумского района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п. Сарыколь Сарыкольского района Костанайской области (без наружных инженерных сетей). Корректировка 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Әйет, ул. Набережная 17Б, район Беимбета Майлина Костанайской области (без наружных инженерных сетей). Корректировка 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мкр.Ащыбулак с. Шетпе Мангистауского района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99 714,7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с. Жогары Егинсу Урджарского района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жилым домам в с. Акжар Урджарского района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 ВКО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сетей инженерно-коммуникационной инфраструктуры и благоустройства 10-ти одноквартирным трехкомнатным коммунальным жилым домам по ул. 20-летия Независимости Республики Казахстан и 10-ти одноквартирным трехкомнатным коммунальным жилым домам по ул.Тайжан в селе Улытау Улытауского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34 517,7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Жолкудук Алгабасского сельского округа города Аксу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Пограничник Достыкского сельского округа города Аксу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Енбек сельского округа имени Мамаита Омарова города Аксу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Алгабас Алгабасского сельского округа города Аксу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для электроснабжения микрорайона ИЖС села Павлодарское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231 873,6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бюджетамгородов республиканского значения, столицы на развитие индустриальной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Рыбопромышленный комплекс в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расположенный по адресу: Алматинская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трасса Алматы-Оскаман,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уч. 9А. Строительство наружных сетей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396 141,5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реконструкция водопроводных сетей в мкр. "Нижняя пятилетка" в Турксибском районе 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437 834,8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 в г. Астане, район "Есиль", жилой массив Ильинка, район пересечения улиц С. Кожанулы и Жаменке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дорог и инженерных сетей в жилых массивах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Астаны. Жилой массив Железнодорожный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по руслу реки Талас в Байзакском, Жамбылском районах и г. Тараз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"Очистка дна озера Шалкар Шалкарского района Актюбинской области. Корректировка" (без сметной документации)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оросительных сетей Илийского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оросительных сетей Талгарского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оросительных сетей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2024 года № 155</w:t>
            </w:r>
          </w:p>
        </w:tc>
      </w:tr>
    </w:tbl>
    <w:bookmarkStart w:name="z21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2024 году неиспользованных (недоиспользованных) сумм целевых трансфертов на развитие, выделенных из республиканского бюджета в 2023 году, за счет остатков бюджетных средств местных бюджетов на начало финансового года на сумму неоплаченной части незарегистрированных обязательств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2024 году,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I этапа хвостохранилище "Кошкар-Ата"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1 954 323,0</w:t>
            </w:r>
          </w:p>
        </w:tc>
      </w:tr>
    </w:tbl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