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0b2" w14:textId="de91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2024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Пункты пропуска, открытые для международных авиаперевозок в аэропортах городов Республики Казахстан":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Нур-Султан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Железнодорожные пункты пропуска через Государственную границу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Автомобильные пункты пропуска через Государственную границу Республики Казахстан и стационарные посты транспортного контроля на территории Республики Казахстан":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Автомобильные пункты пропуска через Государственную границу Республики Казахстан, совпадающие с таможенной границей Евразийского экономического союза, а также иные места перемещения товаров через таможенную границу Евразийского экономического союза и стационарные посты транспортного контроля на территории Республики Казахстан";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международные пункты пропуска через границу с Китайской Народной Республикой: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для многостороннего сообщения: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пункты пропуска через границу с Российской Федерацией: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Абай";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стационарные посты транспортного контроля на территории Республики Казахстан: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или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Усть-Каменогорск, 270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Шымкент, 965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Павлодар – Успенка – граница Российской Федерации, 1066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 – Майкапчагай, 757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Российской Федерации (на Екатеринбург) – Алматы, 422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Кульсары – Бейнеу – Сай – Утес – Шетпе – Жетыбай – порт Актау, 844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 – Новосибирск, 496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