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ca71" w14:textId="9d8c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февраля 2019 года № 49 "О некоторых вопросах возмещения затрат сотрудников специальных государственных органов Республики Казахстан и членов их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февраля 2024 года № 138.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2019 года № 49 "О некоторых вопросах возмещения затрат сотрудников специальных государственных органов Республики Казахстан и членов их семей"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Республики Казахстан "О специальных государственных органах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сотрудников специальных государственных органов (кроме курсантов, слушателей) за перевозку собственного имущества при перемещении по службе и увольнении со службы;";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сотрудников специальных государственных органов (кроме курсантов, слушателей) за проезд на транспорте по территории Республики Казахстан, утвержденных указанным постановлением: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"Возмещение затрат сотрудников в случаях, предусмотренных подпунктами 1), 2) и 3) пункта 2 настоящих Правил, по факту состоявшегося события производится тем государственным учреждением специального государственного органа (далее – учреждение), где сотрудники состоят в штате или распоряжении.";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осуществления возмещения затрат сотрудники в течение тридцати рабочих дней после совершения события представляют в учреждение,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следующие документы: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для сотрудников;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для уволенных со службы сотрудников;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 военно-врачебной комиссии (экспертизы) о полученном стационарном лечении либо медицинском обследовании (освидетельствовании) с указанием медицинских показаний для направления на стационарное лечение либо медицинское обследование (освидетельствование)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при необходимости;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проездные документы;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документа, удостоверяющего личность, а также банковских документов, необходимых для перечисления суммы возмещения затрат, для уволенных со службы сотрудников.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документа, удостоверяющего личность, могут быть получены из соответствующих государственных информационных систем через шлюз "электронное правительство";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указанный в пункте 5 настоящих Правил, – при необходимости.";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Возмещение затрат осуществляется при представлении документов, определенных пунктом 6 настоящих Правил: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средств в индивидуальных планах финансирования по обязательствам и платежам – одновременно с выплатой денежного довольствия;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средств в индивидуальных планах финансирования по обязательствам и платежам – после внесения соответствующих изменений в индивидуальные планы финансирования по обязательствам и платежам.";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сотрудников специальных государственных органов (кроме курсантов, слушателей) за перевозку до 10 тонн собственного имущества при перемещении по службе и увольнении со службы, утвержденных указанным постановлением: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возмещения затрат сотрудников специальных государственных органов (кроме курсантов, слушателей) за перевозку собственного имущества при перемещении по службе и увольнении со службы";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Настоящие Правила возмещения затрат сотрудников специальных государственных органов (кроме курсантов, слушателей) за перевозку собственного имущества при перемещении по службе и увольнении со службы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"О специальных государственных органах Республики Казахстан" (далее – Закон) и определяют порядок возмещения затрат сотрудников специальных государственных органов (кроме курсантов, слушателей) (далее – сотрудники) за перевозку собственного имущества (далее – затраты) при перемещении по службе и увольнении со службы.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перемещении сотрудников по службе, а также их увольнении со службы им возмещаются затраты за перевозку собственного имущества от прежнего места службы (жительства) до нового места службы (жительства) в размере одного месячного расчетного показателя на каждые двадцать километров автомобильной дороги, кроме случаев, предусмотренных подпунктами 6), 12-1) и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"4. Для возмещения затрат уполномоченному руководителю подается: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сотрудником – рапорт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сотрудником, уволенным со службы,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копий документа, удостоверяющего его личность, а также банковских документов, необходимых для перечисления суммы возмещения затрат.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могут быть получены из соответствующих государственных информационных систем через шлюз "электронное правительство".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возмещении затрат за перевозку собственного имущества по территории Республики Казахстан с указанием маршрута перевозки имущества и его расстояния, размера выплаты издается: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руководителем – сотруднику, прибывшему для дальнейшего прохождения службы, по месту прохождения службы;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руководителем территориального органа – сотруднику, уволенному со службы, по избранному месту жительства уволенного сотрудника на основании выписки из приказа о его увольнении со службы;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руководителем Службы государственной охраны Республики Казахстан – сотруднику, уволенному из Службы государственной охраны Республики Казахстан, в штате которой он состоял до увольнения.";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приложениям 1 и 2 к настоящему постановлению;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курсантов, слушателей военных, специальных учебных заведений за проезд на транспорте, утвержденных указанным постановлением: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осуществления возмещения затрат в течение тридцати рабочих дней в учреждение или территориальный орган,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следующие документы: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для курсантов, слушателей;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для уволенных со службы курсантов, слушателей;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проездные документы;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документа, удостоверяющего личность, а также банковских документов, необходимых для перечисления суммы возмещения затрат, – для уволенных со службы курсантов, слушателей.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документа, удостоверяющего личность, могут быть получены из соответствующих государственных информационных систем через шлюз "электронное правительство";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врачебно-консультативной комиссии о полученном стационарном лечении либо медицинском обследовании (освидетельствовании) с указанием медицинских показаний для направления на стационарное лечение либо медицинское обследование (освидетельствование)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при необходимости;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указанный в пункте 5 настоящих Правил, – при необходимости;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нотариально удостоверенная доверенность в случае подачи документов через представителя.";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членов семей сотрудников специальных государственных органов (кроме курсантов, слушателей), постоянно совместно проживающих с ними, за проезд на транспорте по территории Республики Казахстан при перемещении сотрудника специального государственного органа, а также при увольнении сотрудника специального государственного органа со службы, утвержденных указанным постановлением: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осуществления возмещения затрат сотрудники в течение тридцати рабочих дней после совершения события представляют следующие документы: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для перемещаемых по службе сотрудников;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для уволенных со службы сотрудников; 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проездные документы; 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кадрового подразделения учреждения о составе семей сотрудников;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документа, удостоверяющего личность, а также банковских документов, необходимых для перечисления суммы возмещения затрат, – для уволенных со службы сотрудников.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могут быть получены из соответствующих государственных информационных систем через шлюз "электронное правительство".";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Возмещение затрат осуществляется при представлении документов, определенных пунктом 5 настоящих Правил: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средств в индивидуальных планах финансирования по обязательствам и платежам – одновременно с выплатой денежного довольствия;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средств в индивидуальных планах финансирования по обязательствам и платежам – после внесения соответствующих изменений в индивидуальные планы финансирования по обязательствам и платежам.".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курсантов, слушателей)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перевозку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при перемещении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службе и увольнении со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(руководителю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(учреждения)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должностному 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осуществляющему возмещение затрат)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на возмещение затрат</w:t>
      </w:r>
    </w:p>
    <w:bookmarkEnd w:id="53"/>
    <w:p>
      <w:pPr>
        <w:spacing w:after="0"/>
        <w:ind w:left="0"/>
        <w:jc w:val="both"/>
      </w:pPr>
      <w:bookmarkStart w:name="z73" w:id="54"/>
      <w:r>
        <w:rPr>
          <w:rFonts w:ascii="Times New Roman"/>
          <w:b w:val="false"/>
          <w:i w:val="false"/>
          <w:color w:val="000000"/>
          <w:sz w:val="28"/>
        </w:rPr>
        <w:t>
      Прошу возместить мне затраты за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(указываются вид события, маршрут перевозки и расстояние)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(должность, звание)    (подпись)   (фамилия, имя, отчество (при наличии в документе)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(число) (месяц) (год)</w:t>
      </w:r>
    </w:p>
    <w:p>
      <w:pPr>
        <w:spacing w:after="0"/>
        <w:ind w:left="0"/>
        <w:jc w:val="both"/>
      </w:pPr>
      <w:bookmarkStart w:name="z74" w:id="55"/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___________________________________________________________.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(подразделение, звание) (подпись) (фамилия, имя, отчество (при наличии в документе)</w:t>
      </w:r>
    </w:p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 2024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курсантов, слушателей)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перевозку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при перемещении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службе и увольнении со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(руководителю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(учреждения)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должностному 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 в документе)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заявителя), 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</w:tbl>
    <w:bookmarkStart w:name="z8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затрат</w:t>
      </w:r>
    </w:p>
    <w:bookmarkEnd w:id="57"/>
    <w:p>
      <w:pPr>
        <w:spacing w:after="0"/>
        <w:ind w:left="0"/>
        <w:jc w:val="both"/>
      </w:pPr>
      <w:bookmarkStart w:name="z81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возместить мне затраты за 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(указываются вид события, маршрут перевозки и расстояние)</w:t>
      </w:r>
    </w:p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Причитающуюся сумму прошу перечислить: _____________________ филиал № ______________________________ банка ______________________.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Лицевой или карт-счет ___________________________________________________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получателя _________________________________________________________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года</w:t>
      </w:r>
    </w:p>
    <w:bookmarkEnd w:id="62"/>
    <w:p>
      <w:pPr>
        <w:spacing w:after="0"/>
        <w:ind w:left="0"/>
        <w:jc w:val="both"/>
      </w:pPr>
      <w:bookmarkStart w:name="z86" w:id="63"/>
      <w:r>
        <w:rPr>
          <w:rFonts w:ascii="Times New Roman"/>
          <w:b w:val="false"/>
          <w:i w:val="false"/>
          <w:color w:val="000000"/>
          <w:sz w:val="28"/>
        </w:rPr>
        <w:t>
      Заявитель _______ 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(дата)     (подпись) (фамилия, имя, отчество (при наличии в документе)</w:t>
      </w:r>
    </w:p>
    <w:p>
      <w:pPr>
        <w:spacing w:after="0"/>
        <w:ind w:left="0"/>
        <w:jc w:val="both"/>
      </w:pPr>
      <w:bookmarkStart w:name="z87" w:id="64"/>
      <w:r>
        <w:rPr>
          <w:rFonts w:ascii="Times New Roman"/>
          <w:b w:val="false"/>
          <w:i w:val="false"/>
          <w:color w:val="000000"/>
          <w:sz w:val="28"/>
        </w:rPr>
        <w:t>
      Начальник ___________ _______ 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(подразделение, звание) (подпись) (фамилия, имя, отчество (при наличии в документе)</w:t>
      </w:r>
    </w:p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