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da67" w14:textId="0ebd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января 2018 года № 10 "О Республиканской бюджетной комиссии"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2024 года № 124. Утратило силу постановлением Правительства Республики Казахстан от 7 июня 2025 года № 415.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07.06.2025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января 2018 года № 10 "О Республиканской бюджетной комиссии"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бюджетной комиссии,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национальной экономики Республики Казахстан"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финансов Республики Казахстан".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