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f18f" w14:textId="8caf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2024 года № 115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2015 года № 27 "О некоторых вопросах Евразийского банка развития и признании утратившими силу некоторых решений Правительства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"Назначить: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полномочным представителем Республики Казахстан в Совете Евразийского банка развития Премьер-Министра Республики Казахстан Бектенова Олжаса Абаевича;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заместителем полномочного представителя Республики Казахстан в Совете Евразийского банка развития Министра финансов Республики Казахстан Такиева Мади Токешовича.".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