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7a2c" w14:textId="56b7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2024 года № 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государственное учреждение "Территориальная инспекция Комитета государственной инспекции в агропромышленном комплексе по области Абай Министерства сельского хозяйства Республики Казахстан" путем присоединения к нему государственного учреждения "Семейская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2007 года № 164 "Некоторые вопросы Комитета государственной инспекции в агропромышленном комплексе Министерства сельского хозяйства Республики Казахстан" следующее изменение: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 Комитета государственной инспекции в агропромышленном комплексе Министерства сельского хозяйства Республики Казахстан,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