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b25bb0" w14:textId="6b25bb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постановление Правительства Республики Казахстан от 8 ноября 2012 года № 1418 "Об утверждении Устава акционерного общества "Фонд национального благосостояния "Самрук-Қазына"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16 февраля 2024 года № 91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8 ноября 2012 года № 1418 "Об утверждении Устава акционерного общества "Фонд национального благосостояния "Самрук-Қазына" следующие изменения и дополнение: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Уставе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акционерного общества "Фонд национального благосостояния "Самрук-Қазына", утвержденном указанным постановлением: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Место нахождения Фонда (его Правления): Республика Казахстан, 010000, г. Астана, район Нұра, улица Сығанақ, строение 17/10.";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раздел 7-1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49-1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57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28)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"28) проведение ежегодной оценки деятельности Совета директоров Фонда;";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29-2) следующего содержания: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"29-2) утверждение порядка применения дисциплинарных взысканий к Председателю Правления и работникам, условия труда которых определяются Советом директоров Фонда;".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его подписания.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О. Бектенов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