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93a1" w14:textId="19e9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2024 года № 6</w:t>
      </w:r>
    </w:p>
    <w:p>
      <w:pPr>
        <w:spacing w:after="0"/>
        <w:ind w:left="0"/>
        <w:jc w:val="both"/>
      </w:pPr>
      <w:bookmarkStart w:name="z4" w:id="0"/>
      <w:r>
        <w:rPr>
          <w:rFonts w:ascii="Times New Roman"/>
          <w:b w:val="false"/>
          <w:i w:val="false"/>
          <w:color w:val="000000"/>
          <w:sz w:val="28"/>
        </w:rPr>
        <w:t xml:space="preserve">
      1. Внести изменения и дополнения в следующие нормативные постановления Верховного Суда Республики Казахстан: </w:t>
      </w:r>
    </w:p>
    <w:bookmarkEnd w:id="0"/>
    <w:bookmarkStart w:name="z5"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 практике применения законодательства по возмещению вреда, причиненного незаконными действиями органов, ведущих уголовный процесс" от 9 июля 1999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w:t>
      </w:r>
      <w:r>
        <w:rPr>
          <w:rFonts w:ascii="Times New Roman"/>
          <w:b w:val="false"/>
          <w:i w:val="false"/>
          <w:color w:val="000000"/>
          <w:sz w:val="28"/>
        </w:rPr>
        <w:t>№ 6</w:t>
      </w:r>
      <w:r>
        <w:rPr>
          <w:rFonts w:ascii="Times New Roman"/>
          <w:b w:val="false"/>
          <w:i w:val="false"/>
          <w:color w:val="000000"/>
          <w:sz w:val="28"/>
        </w:rPr>
        <w:t xml:space="preserve">; от 31 марта 2017 года </w:t>
      </w:r>
      <w:r>
        <w:rPr>
          <w:rFonts w:ascii="Times New Roman"/>
          <w:b w:val="false"/>
          <w:i w:val="false"/>
          <w:color w:val="000000"/>
          <w:sz w:val="28"/>
        </w:rPr>
        <w:t>№ 3</w:t>
      </w:r>
      <w:r>
        <w:rPr>
          <w:rFonts w:ascii="Times New Roman"/>
          <w:b w:val="false"/>
          <w:i w:val="false"/>
          <w:color w:val="000000"/>
          <w:sz w:val="28"/>
        </w:rPr>
        <w:t xml:space="preserve">; от 24 января 2020 года </w:t>
      </w:r>
      <w:r>
        <w:rPr>
          <w:rFonts w:ascii="Times New Roman"/>
          <w:b w:val="false"/>
          <w:i w:val="false"/>
          <w:color w:val="000000"/>
          <w:sz w:val="28"/>
        </w:rPr>
        <w:t>№ 2</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в заголовок и реквизиты заголовка на казахском языке вносятся изменения, текст на русском языке не меняется;</w:t>
      </w:r>
    </w:p>
    <w:bookmarkEnd w:id="2"/>
    <w:bookmarkStart w:name="z7" w:id="3"/>
    <w:p>
      <w:pPr>
        <w:spacing w:after="0"/>
        <w:ind w:left="0"/>
        <w:jc w:val="both"/>
      </w:pPr>
      <w:r>
        <w:rPr>
          <w:rFonts w:ascii="Times New Roman"/>
          <w:b w:val="false"/>
          <w:i w:val="false"/>
          <w:color w:val="000000"/>
          <w:sz w:val="28"/>
        </w:rPr>
        <w:t>
      2) по всему тексту на казахском языке вносятся изменения,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дополнить абзацем вторым следующего содержания:</w:t>
      </w:r>
    </w:p>
    <w:bookmarkEnd w:id="4"/>
    <w:bookmarkStart w:name="z9" w:id="5"/>
    <w:p>
      <w:pPr>
        <w:spacing w:after="0"/>
        <w:ind w:left="0"/>
        <w:jc w:val="both"/>
      </w:pPr>
      <w:r>
        <w:rPr>
          <w:rFonts w:ascii="Times New Roman"/>
          <w:b w:val="false"/>
          <w:i w:val="false"/>
          <w:color w:val="000000"/>
          <w:sz w:val="28"/>
        </w:rPr>
        <w:t xml:space="preserve">
      "Положения нормативного постановления распространяются также на дела частного обвинения в случае отмены ранее вынесенного обвинительного приговора и вынесения оправдательного приговора либо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(далее УПК).";</w:t>
      </w:r>
    </w:p>
    <w:bookmarkEnd w:id="5"/>
    <w:bookmarkStart w:name="z10"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в абзаце втором слова "Уголовно-процессуального кодекса Республики Казахстан (далее - УПК)" заменить словом "УПК";</w:t>
      </w:r>
    </w:p>
    <w:bookmarkEnd w:id="7"/>
    <w:bookmarkStart w:name="z12" w:id="8"/>
    <w:p>
      <w:pPr>
        <w:spacing w:after="0"/>
        <w:ind w:left="0"/>
        <w:jc w:val="both"/>
      </w:pPr>
      <w:r>
        <w:rPr>
          <w:rFonts w:ascii="Times New Roman"/>
          <w:b w:val="false"/>
          <w:i w:val="false"/>
          <w:color w:val="000000"/>
          <w:sz w:val="28"/>
        </w:rPr>
        <w:t>
      в абзаце пятом:</w:t>
      </w:r>
    </w:p>
    <w:bookmarkEnd w:id="8"/>
    <w:bookmarkStart w:name="z13" w:id="9"/>
    <w:p>
      <w:pPr>
        <w:spacing w:after="0"/>
        <w:ind w:left="0"/>
        <w:jc w:val="both"/>
      </w:pPr>
      <w:r>
        <w:rPr>
          <w:rFonts w:ascii="Times New Roman"/>
          <w:b w:val="false"/>
          <w:i w:val="false"/>
          <w:color w:val="000000"/>
          <w:sz w:val="28"/>
        </w:rPr>
        <w:t xml:space="preserve">
      после слов "проведение процессуальных действий в условиях, создающих опасность для жизни или здоровья участвующих в них лиц;" дополнить словами "незаконное проведение негласных следственных действий;"; </w:t>
      </w:r>
    </w:p>
    <w:bookmarkEnd w:id="9"/>
    <w:bookmarkStart w:name="z14"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4</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в абзаце первом:</w:t>
      </w:r>
    </w:p>
    <w:bookmarkEnd w:id="11"/>
    <w:bookmarkStart w:name="z16" w:id="12"/>
    <w:p>
      <w:pPr>
        <w:spacing w:after="0"/>
        <w:ind w:left="0"/>
        <w:jc w:val="both"/>
      </w:pPr>
      <w:r>
        <w:rPr>
          <w:rFonts w:ascii="Times New Roman"/>
          <w:b w:val="false"/>
          <w:i w:val="false"/>
          <w:color w:val="000000"/>
          <w:sz w:val="28"/>
        </w:rPr>
        <w:t xml:space="preserve">
      после слов "оправдательного приговора" дополнить словами ", а равно прекращение уголовного дела в связи с отказом государственного обвинителя от обвинения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УПК,";</w:t>
      </w:r>
    </w:p>
    <w:bookmarkEnd w:id="12"/>
    <w:bookmarkStart w:name="z17" w:id="13"/>
    <w:p>
      <w:pPr>
        <w:spacing w:after="0"/>
        <w:ind w:left="0"/>
        <w:jc w:val="both"/>
      </w:pPr>
      <w:r>
        <w:rPr>
          <w:rFonts w:ascii="Times New Roman"/>
          <w:b w:val="false"/>
          <w:i w:val="false"/>
          <w:color w:val="000000"/>
          <w:sz w:val="28"/>
        </w:rPr>
        <w:t>
      в абзаце втором:</w:t>
      </w:r>
    </w:p>
    <w:bookmarkEnd w:id="13"/>
    <w:bookmarkStart w:name="z18" w:id="14"/>
    <w:p>
      <w:pPr>
        <w:spacing w:after="0"/>
        <w:ind w:left="0"/>
        <w:jc w:val="both"/>
      </w:pPr>
      <w:r>
        <w:rPr>
          <w:rFonts w:ascii="Times New Roman"/>
          <w:b w:val="false"/>
          <w:i w:val="false"/>
          <w:color w:val="000000"/>
          <w:sz w:val="28"/>
        </w:rPr>
        <w:t>
      после слов "его невиновным" дополнить словами "либо прекращении уголовного дела в связи с отказом государственного обвинителя от обвинения по основаниям, предусмотренным пунктами 1), 2), 5), 6), 7) и 8) части первой статьи 35 УПК,";</w:t>
      </w:r>
    </w:p>
    <w:bookmarkEnd w:id="14"/>
    <w:bookmarkStart w:name="z19"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дополнить абзацем вторым следующего содержания:</w:t>
      </w:r>
    </w:p>
    <w:bookmarkEnd w:id="15"/>
    <w:bookmarkStart w:name="z20" w:id="16"/>
    <w:p>
      <w:pPr>
        <w:spacing w:after="0"/>
        <w:ind w:left="0"/>
        <w:jc w:val="both"/>
      </w:pPr>
      <w:r>
        <w:rPr>
          <w:rFonts w:ascii="Times New Roman"/>
          <w:b w:val="false"/>
          <w:i w:val="false"/>
          <w:color w:val="000000"/>
          <w:sz w:val="28"/>
        </w:rPr>
        <w:t xml:space="preserve">
      "Невыполнение данного требования органом дознания, предварительного следствия, прокурором при вынесении постановления о прекращении уголовного дела может быть обжаловано в порядке </w:t>
      </w:r>
      <w:r>
        <w:rPr>
          <w:rFonts w:ascii="Times New Roman"/>
          <w:b w:val="false"/>
          <w:i w:val="false"/>
          <w:color w:val="000000"/>
          <w:sz w:val="28"/>
        </w:rPr>
        <w:t>статей 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УПК.";</w:t>
      </w:r>
    </w:p>
    <w:bookmarkEnd w:id="16"/>
    <w:bookmarkStart w:name="z21" w:id="17"/>
    <w:p>
      <w:pPr>
        <w:spacing w:after="0"/>
        <w:ind w:left="0"/>
        <w:jc w:val="both"/>
      </w:pPr>
      <w:r>
        <w:rPr>
          <w:rFonts w:ascii="Times New Roman"/>
          <w:b w:val="false"/>
          <w:i w:val="false"/>
          <w:color w:val="000000"/>
          <w:sz w:val="28"/>
        </w:rPr>
        <w:t>
      абзац второй считать абзацем третьим;</w:t>
      </w:r>
    </w:p>
    <w:bookmarkEnd w:id="17"/>
    <w:bookmarkStart w:name="z22" w:id="18"/>
    <w:p>
      <w:pPr>
        <w:spacing w:after="0"/>
        <w:ind w:left="0"/>
        <w:jc w:val="both"/>
      </w:pPr>
      <w:r>
        <w:rPr>
          <w:rFonts w:ascii="Times New Roman"/>
          <w:b w:val="false"/>
          <w:i w:val="false"/>
          <w:color w:val="000000"/>
          <w:sz w:val="28"/>
        </w:rPr>
        <w:t>
      7) дополнить пунктами 9-1 и 9-2 следующего содержания:</w:t>
      </w:r>
    </w:p>
    <w:bookmarkEnd w:id="18"/>
    <w:bookmarkStart w:name="z23" w:id="19"/>
    <w:p>
      <w:pPr>
        <w:spacing w:after="0"/>
        <w:ind w:left="0"/>
        <w:jc w:val="both"/>
      </w:pPr>
      <w:r>
        <w:rPr>
          <w:rFonts w:ascii="Times New Roman"/>
          <w:b w:val="false"/>
          <w:i w:val="false"/>
          <w:color w:val="000000"/>
          <w:sz w:val="28"/>
        </w:rPr>
        <w:t>
      "9-1. К иным средствам и доходам, подлежащим взысканию, относятся премии, бонусы и другие выплаты, которое реабилитированное лицо должно было получить.</w:t>
      </w:r>
    </w:p>
    <w:bookmarkEnd w:id="19"/>
    <w:bookmarkStart w:name="z24" w:id="20"/>
    <w:p>
      <w:pPr>
        <w:spacing w:after="0"/>
        <w:ind w:left="0"/>
        <w:jc w:val="both"/>
      </w:pPr>
      <w:r>
        <w:rPr>
          <w:rFonts w:ascii="Times New Roman"/>
          <w:b w:val="false"/>
          <w:i w:val="false"/>
          <w:color w:val="000000"/>
          <w:sz w:val="28"/>
        </w:rPr>
        <w:t xml:space="preserve">
      9-2. По заявлению реабилитированного лица по суммам заработной платы, пенсии, пособий, иных средств и доходов, которых лицо лишилось, подлежит взысканию неустойка, исходя из базовой ставки Национального Банка Республики Казахстан на день вынесения решения суда. </w:t>
      </w:r>
    </w:p>
    <w:bookmarkEnd w:id="20"/>
    <w:bookmarkStart w:name="z25" w:id="21"/>
    <w:p>
      <w:pPr>
        <w:spacing w:after="0"/>
        <w:ind w:left="0"/>
        <w:jc w:val="both"/>
      </w:pPr>
      <w:r>
        <w:rPr>
          <w:rFonts w:ascii="Times New Roman"/>
          <w:b w:val="false"/>
          <w:i w:val="false"/>
          <w:color w:val="000000"/>
          <w:sz w:val="28"/>
        </w:rPr>
        <w:t>
      Требования о взыскании иной упущенной выгоды подлежат рассмотрению в порядке гражданского судопроизводства.";</w:t>
      </w:r>
    </w:p>
    <w:bookmarkEnd w:id="21"/>
    <w:bookmarkStart w:name="z26" w:id="22"/>
    <w:p>
      <w:pPr>
        <w:spacing w:after="0"/>
        <w:ind w:left="0"/>
        <w:jc w:val="both"/>
      </w:pPr>
      <w:r>
        <w:rPr>
          <w:rFonts w:ascii="Times New Roman"/>
          <w:b w:val="false"/>
          <w:i w:val="false"/>
          <w:color w:val="000000"/>
          <w:sz w:val="28"/>
        </w:rPr>
        <w:t>
      8) дополнить пунктом 11-1 следующего содержания:</w:t>
      </w:r>
    </w:p>
    <w:bookmarkEnd w:id="22"/>
    <w:bookmarkStart w:name="z27" w:id="23"/>
    <w:p>
      <w:pPr>
        <w:spacing w:after="0"/>
        <w:ind w:left="0"/>
        <w:jc w:val="both"/>
      </w:pPr>
      <w:r>
        <w:rPr>
          <w:rFonts w:ascii="Times New Roman"/>
          <w:b w:val="false"/>
          <w:i w:val="false"/>
          <w:color w:val="000000"/>
          <w:sz w:val="28"/>
        </w:rPr>
        <w:t xml:space="preserve">
      "11-1. Судам при рассмотрении требований о возмещении выплаченных сумм за оказание юридической помощи следует принять во внимание положения </w:t>
      </w:r>
      <w:r>
        <w:rPr>
          <w:rFonts w:ascii="Times New Roman"/>
          <w:b w:val="false"/>
          <w:i w:val="false"/>
          <w:color w:val="000000"/>
          <w:sz w:val="28"/>
        </w:rPr>
        <w:t>статьи 68</w:t>
      </w:r>
      <w:r>
        <w:rPr>
          <w:rFonts w:ascii="Times New Roman"/>
          <w:b w:val="false"/>
          <w:i w:val="false"/>
          <w:color w:val="000000"/>
          <w:sz w:val="28"/>
        </w:rPr>
        <w:t xml:space="preserve"> УПК о том, что подозреваемый, обвиняемый, подсудимый, осужденный, оправданный вправе пригласить для защиты нескольких адвокатов в качестве защитников.</w:t>
      </w:r>
    </w:p>
    <w:bookmarkEnd w:id="23"/>
    <w:bookmarkStart w:name="z28" w:id="24"/>
    <w:p>
      <w:pPr>
        <w:spacing w:after="0"/>
        <w:ind w:left="0"/>
        <w:jc w:val="both"/>
      </w:pPr>
      <w:r>
        <w:rPr>
          <w:rFonts w:ascii="Times New Roman"/>
          <w:b w:val="false"/>
          <w:i w:val="false"/>
          <w:color w:val="000000"/>
          <w:sz w:val="28"/>
        </w:rPr>
        <w:t>
      Реабилитированному лицу возмещаются расходы на адвоката, понесенные не только до оправдания, но и в связи с восстановлением его прав.";</w:t>
      </w:r>
    </w:p>
    <w:bookmarkEnd w:id="24"/>
    <w:bookmarkStart w:name="z29" w:id="2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15</w:t>
      </w:r>
      <w:r>
        <w:rPr>
          <w:rFonts w:ascii="Times New Roman"/>
          <w:b w:val="false"/>
          <w:i w:val="false"/>
          <w:color w:val="000000"/>
          <w:sz w:val="28"/>
        </w:rPr>
        <w:t xml:space="preserve"> в абзаце втором слова "опротестования постановления" заменить словами "принесения ходатайства прокурором";</w:t>
      </w:r>
    </w:p>
    <w:bookmarkEnd w:id="25"/>
    <w:bookmarkStart w:name="z30" w:id="26"/>
    <w:p>
      <w:pPr>
        <w:spacing w:after="0"/>
        <w:ind w:left="0"/>
        <w:jc w:val="both"/>
      </w:pPr>
      <w:r>
        <w:rPr>
          <w:rFonts w:ascii="Times New Roman"/>
          <w:b w:val="false"/>
          <w:i w:val="false"/>
          <w:color w:val="000000"/>
          <w:sz w:val="28"/>
        </w:rPr>
        <w:t>
      10) дополнить пунктом 15-1 следующего содержания:</w:t>
      </w:r>
    </w:p>
    <w:bookmarkEnd w:id="26"/>
    <w:bookmarkStart w:name="z31" w:id="27"/>
    <w:p>
      <w:pPr>
        <w:spacing w:after="0"/>
        <w:ind w:left="0"/>
        <w:jc w:val="both"/>
      </w:pPr>
      <w:r>
        <w:rPr>
          <w:rFonts w:ascii="Times New Roman"/>
          <w:b w:val="false"/>
          <w:i w:val="false"/>
          <w:color w:val="000000"/>
          <w:sz w:val="28"/>
        </w:rPr>
        <w:t>
      "15-1. В рассмотрении требования реабилитированного лица о возмещении вреда, причиненного в результате незаконных действий органа, ведущего уголовный процесс, не может участвовать судья после отмены постановленного с его участием обвинительного приговора и реабилитации лица.";</w:t>
      </w:r>
    </w:p>
    <w:bookmarkEnd w:id="27"/>
    <w:bookmarkStart w:name="z32" w:id="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16</w:t>
      </w:r>
      <w:r>
        <w:rPr>
          <w:rFonts w:ascii="Times New Roman"/>
          <w:b w:val="false"/>
          <w:i w:val="false"/>
          <w:color w:val="000000"/>
          <w:sz w:val="28"/>
        </w:rPr>
        <w:t xml:space="preserve"> после слов "иными средствами массовой информации" дополнить словами "в течение одного месяца";</w:t>
      </w:r>
    </w:p>
    <w:bookmarkEnd w:id="28"/>
    <w:bookmarkStart w:name="z33" w:id="2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17</w:t>
      </w:r>
      <w:r>
        <w:rPr>
          <w:rFonts w:ascii="Times New Roman"/>
          <w:b w:val="false"/>
          <w:i w:val="false"/>
          <w:color w:val="000000"/>
          <w:sz w:val="28"/>
        </w:rPr>
        <w:t xml:space="preserve"> слова "опротестовано" заменить словами "принесено ходатайство прокурора";</w:t>
      </w:r>
    </w:p>
    <w:bookmarkEnd w:id="29"/>
    <w:bookmarkStart w:name="z34" w:id="30"/>
    <w:p>
      <w:pPr>
        <w:spacing w:after="0"/>
        <w:ind w:left="0"/>
        <w:jc w:val="both"/>
      </w:pPr>
      <w:r>
        <w:rPr>
          <w:rFonts w:ascii="Times New Roman"/>
          <w:b w:val="false"/>
          <w:i w:val="false"/>
          <w:color w:val="000000"/>
          <w:sz w:val="28"/>
        </w:rPr>
        <w:t>
      2. "</w:t>
      </w:r>
      <w:r>
        <w:rPr>
          <w:rFonts w:ascii="Times New Roman"/>
          <w:b/>
          <w:i w:val="false"/>
          <w:color w:val="000000"/>
          <w:sz w:val="28"/>
        </w:rPr>
        <w:t xml:space="preserve">О соблюдении принципа гласности судопроизводства по уголовным делам" от 6 декабря 2002 года </w:t>
      </w:r>
      <w:r>
        <w:rPr>
          <w:rFonts w:ascii="Times New Roman"/>
          <w:b w:val="false"/>
          <w:i w:val="false"/>
          <w:color w:val="000000"/>
          <w:sz w:val="28"/>
        </w:rPr>
        <w:t>№ 25</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w:t>
      </w:r>
      <w:r>
        <w:rPr>
          <w:rFonts w:ascii="Times New Roman"/>
          <w:b w:val="false"/>
          <w:i w:val="false"/>
          <w:color w:val="000000"/>
          <w:sz w:val="28"/>
        </w:rPr>
        <w:t>№ 8</w:t>
      </w:r>
      <w:r>
        <w:rPr>
          <w:rFonts w:ascii="Times New Roman"/>
          <w:b w:val="false"/>
          <w:i w:val="false"/>
          <w:color w:val="000000"/>
          <w:sz w:val="28"/>
        </w:rPr>
        <w:t xml:space="preserve">; от 24 декабря 2014 года </w:t>
      </w:r>
      <w:r>
        <w:rPr>
          <w:rFonts w:ascii="Times New Roman"/>
          <w:b w:val="false"/>
          <w:i w:val="false"/>
          <w:color w:val="000000"/>
          <w:sz w:val="28"/>
        </w:rPr>
        <w:t>№ 4</w:t>
      </w:r>
      <w:r>
        <w:rPr>
          <w:rFonts w:ascii="Times New Roman"/>
          <w:b w:val="false"/>
          <w:i w:val="false"/>
          <w:color w:val="000000"/>
          <w:sz w:val="28"/>
        </w:rPr>
        <w:t xml:space="preserve">; от 31 марта 2017 года </w:t>
      </w:r>
      <w:r>
        <w:rPr>
          <w:rFonts w:ascii="Times New Roman"/>
          <w:b w:val="false"/>
          <w:i w:val="false"/>
          <w:color w:val="000000"/>
          <w:sz w:val="28"/>
        </w:rPr>
        <w:t>№ 3</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1) в заголовок и реквизиты заголовка на казахском языке вносятся изменения, текст на русском языке не меняется;</w:t>
      </w:r>
    </w:p>
    <w:bookmarkEnd w:id="31"/>
    <w:bookmarkStart w:name="z36" w:id="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абзац первый изложить в следующей редакции:</w:t>
      </w:r>
    </w:p>
    <w:bookmarkEnd w:id="32"/>
    <w:bookmarkStart w:name="z37" w:id="33"/>
    <w:p>
      <w:pPr>
        <w:spacing w:after="0"/>
        <w:ind w:left="0"/>
        <w:jc w:val="both"/>
      </w:pPr>
      <w:r>
        <w:rPr>
          <w:rFonts w:ascii="Times New Roman"/>
          <w:b w:val="false"/>
          <w:i w:val="false"/>
          <w:color w:val="000000"/>
          <w:sz w:val="28"/>
        </w:rPr>
        <w:t>
      "Суды обязаны строго соблюдать требования уголовно-процессуального закона об открытом судебном разбирательстве дел во всех судебных инстанциях и не допускать фактов нарушения принципа гласности судопроизводства, необоснованного отказа гражданам и представителям средств массовой информации присутствовать в зале суда или в отдельном зале, где осуществляется трансляция судебного заседания. Реализация права лиц присутствовать в зале суда не должна мешать нормальному ходу судебного разбирательства.";</w:t>
      </w:r>
    </w:p>
    <w:bookmarkEnd w:id="33"/>
    <w:bookmarkStart w:name="z38"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дополнить абзацем вторым следующего содержания:</w:t>
      </w:r>
    </w:p>
    <w:bookmarkEnd w:id="34"/>
    <w:bookmarkStart w:name="z39" w:id="35"/>
    <w:p>
      <w:pPr>
        <w:spacing w:after="0"/>
        <w:ind w:left="0"/>
        <w:jc w:val="both"/>
      </w:pPr>
      <w:r>
        <w:rPr>
          <w:rFonts w:ascii="Times New Roman"/>
          <w:b w:val="false"/>
          <w:i w:val="false"/>
          <w:color w:val="000000"/>
          <w:sz w:val="28"/>
        </w:rPr>
        <w:t xml:space="preserve">
      "Соблюдение принципа гласности несовместимо со вмешательством в деятельность судов. Судья, согласно </w:t>
      </w:r>
      <w:r>
        <w:rPr>
          <w:rFonts w:ascii="Times New Roman"/>
          <w:b w:val="false"/>
          <w:i w:val="false"/>
          <w:color w:val="000000"/>
          <w:sz w:val="28"/>
        </w:rPr>
        <w:t>пункту 1</w:t>
      </w:r>
      <w:r>
        <w:rPr>
          <w:rFonts w:ascii="Times New Roman"/>
          <w:b w:val="false"/>
          <w:i w:val="false"/>
          <w:color w:val="000000"/>
          <w:sz w:val="28"/>
        </w:rPr>
        <w:t xml:space="preserve"> статьи 77 Конституции Республики Казахстан является независимым при отправлении правосудия и подчиняется только Конституции и закону.";</w:t>
      </w:r>
    </w:p>
    <w:bookmarkEnd w:id="35"/>
    <w:bookmarkStart w:name="z40" w:id="36"/>
    <w:p>
      <w:pPr>
        <w:spacing w:after="0"/>
        <w:ind w:left="0"/>
        <w:jc w:val="both"/>
      </w:pPr>
      <w:r>
        <w:rPr>
          <w:rFonts w:ascii="Times New Roman"/>
          <w:b w:val="false"/>
          <w:i w:val="false"/>
          <w:color w:val="000000"/>
          <w:sz w:val="28"/>
        </w:rPr>
        <w:t>
      4) дополнить пунктом 6-1 следующего содержания:</w:t>
      </w:r>
    </w:p>
    <w:bookmarkEnd w:id="36"/>
    <w:bookmarkStart w:name="z41" w:id="37"/>
    <w:p>
      <w:pPr>
        <w:spacing w:after="0"/>
        <w:ind w:left="0"/>
        <w:jc w:val="both"/>
      </w:pPr>
      <w:r>
        <w:rPr>
          <w:rFonts w:ascii="Times New Roman"/>
          <w:b w:val="false"/>
          <w:i w:val="false"/>
          <w:color w:val="000000"/>
          <w:sz w:val="28"/>
        </w:rPr>
        <w:t xml:space="preserve">
      "6-1. Депонирование показаний потерпевших и свидетелей в силу требований статьи 201 УПК производится судьей в закрытом судебном заседании."; </w:t>
      </w:r>
    </w:p>
    <w:bookmarkEnd w:id="37"/>
    <w:bookmarkStart w:name="z42"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8</w:t>
      </w:r>
      <w:r>
        <w:rPr>
          <w:rFonts w:ascii="Times New Roman"/>
          <w:b w:val="false"/>
          <w:i w:val="false"/>
          <w:color w:val="000000"/>
          <w:sz w:val="28"/>
        </w:rPr>
        <w:t xml:space="preserve"> в абзаце втором предложение второе изложить в следующей редакции:</w:t>
      </w:r>
    </w:p>
    <w:bookmarkEnd w:id="38"/>
    <w:bookmarkStart w:name="z43" w:id="39"/>
    <w:p>
      <w:pPr>
        <w:spacing w:after="0"/>
        <w:ind w:left="0"/>
        <w:jc w:val="both"/>
      </w:pPr>
      <w:r>
        <w:rPr>
          <w:rFonts w:ascii="Times New Roman"/>
          <w:b w:val="false"/>
          <w:i w:val="false"/>
          <w:color w:val="000000"/>
          <w:sz w:val="28"/>
        </w:rPr>
        <w:t>
      "Решение по заявленному ходатайству принимается судом в совещательной комнате с вынесением постановления в виде отдельного процессуального документа.";</w:t>
      </w:r>
    </w:p>
    <w:bookmarkEnd w:id="39"/>
    <w:bookmarkStart w:name="z44"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40"/>
    <w:bookmarkStart w:name="z45" w:id="41"/>
    <w:p>
      <w:pPr>
        <w:spacing w:after="0"/>
        <w:ind w:left="0"/>
        <w:jc w:val="both"/>
      </w:pPr>
      <w:r>
        <w:rPr>
          <w:rFonts w:ascii="Times New Roman"/>
          <w:b w:val="false"/>
          <w:i w:val="false"/>
          <w:color w:val="000000"/>
          <w:sz w:val="28"/>
        </w:rPr>
        <w:t xml:space="preserve">
      "10. Председательствующий может разрешить фотографирование, применение аудио-, видеозаписи, киносъемки, а также трансляцию судебного заседания с согласия участников процесса в ходе всего главного судебного разбирательства, а также в определенной части главного судебного разбирательства либо в отношении некоторых участников процесса. Эти действия не должны мешать нормальному ходу судебного разбирательства."; </w:t>
      </w:r>
    </w:p>
    <w:bookmarkEnd w:id="41"/>
    <w:bookmarkStart w:name="z46" w:id="4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w:t>
      </w:r>
      <w:r>
        <w:rPr>
          <w:rFonts w:ascii="Times New Roman"/>
          <w:b w:val="false"/>
          <w:i w:val="false"/>
          <w:color w:val="000000"/>
          <w:sz w:val="28"/>
        </w:rPr>
        <w:t xml:space="preserve"> абзац второй дополнить предложением вторым следующего содержания: </w:t>
      </w:r>
    </w:p>
    <w:bookmarkEnd w:id="42"/>
    <w:bookmarkStart w:name="z47" w:id="43"/>
    <w:p>
      <w:pPr>
        <w:spacing w:after="0"/>
        <w:ind w:left="0"/>
        <w:jc w:val="both"/>
      </w:pPr>
      <w:r>
        <w:rPr>
          <w:rFonts w:ascii="Times New Roman"/>
          <w:b w:val="false"/>
          <w:i w:val="false"/>
          <w:color w:val="000000"/>
          <w:sz w:val="28"/>
        </w:rPr>
        <w:t>
      "Данное положение распространяется также на лиц, участвующих в судебном заседании в онлайн формате.";</w:t>
      </w:r>
    </w:p>
    <w:bookmarkEnd w:id="43"/>
    <w:bookmarkStart w:name="z48" w:id="4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12</w:t>
      </w:r>
      <w:r>
        <w:rPr>
          <w:rFonts w:ascii="Times New Roman"/>
          <w:b w:val="false"/>
          <w:i w:val="false"/>
          <w:color w:val="000000"/>
          <w:sz w:val="28"/>
        </w:rPr>
        <w:t xml:space="preserve"> слова "и частью второй статьи 448" исключить;</w:t>
      </w:r>
    </w:p>
    <w:bookmarkEnd w:id="44"/>
    <w:bookmarkStart w:name="z49" w:id="45"/>
    <w:p>
      <w:pPr>
        <w:spacing w:after="0"/>
        <w:ind w:left="0"/>
        <w:jc w:val="both"/>
      </w:pPr>
      <w:r>
        <w:rPr>
          <w:rFonts w:ascii="Times New Roman"/>
          <w:b w:val="false"/>
          <w:i w:val="false"/>
          <w:color w:val="000000"/>
          <w:sz w:val="28"/>
        </w:rPr>
        <w:t>
      3. "</w:t>
      </w:r>
      <w:r>
        <w:rPr>
          <w:rFonts w:ascii="Times New Roman"/>
          <w:b/>
          <w:i w:val="false"/>
          <w:color w:val="000000"/>
          <w:sz w:val="28"/>
        </w:rPr>
        <w:t xml:space="preserve">О практике рассмотрения уголовных дел в апелляционном порядке" от 19 декабря 2003 года </w:t>
      </w:r>
      <w:r>
        <w:rPr>
          <w:rFonts w:ascii="Times New Roman"/>
          <w:b w:val="false"/>
          <w:i w:val="false"/>
          <w:color w:val="000000"/>
          <w:sz w:val="28"/>
        </w:rPr>
        <w:t>№ 13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w:t>
      </w:r>
      <w:r>
        <w:rPr>
          <w:rFonts w:ascii="Times New Roman"/>
          <w:b w:val="false"/>
          <w:i w:val="false"/>
          <w:color w:val="000000"/>
          <w:sz w:val="28"/>
        </w:rPr>
        <w:t>№ 18</w:t>
      </w:r>
      <w:r>
        <w:rPr>
          <w:rFonts w:ascii="Times New Roman"/>
          <w:b w:val="false"/>
          <w:i w:val="false"/>
          <w:color w:val="000000"/>
          <w:sz w:val="28"/>
        </w:rPr>
        <w:t xml:space="preserve">; от 10 апреля 2015 года </w:t>
      </w:r>
      <w:r>
        <w:rPr>
          <w:rFonts w:ascii="Times New Roman"/>
          <w:b w:val="false"/>
          <w:i w:val="false"/>
          <w:color w:val="000000"/>
          <w:sz w:val="28"/>
        </w:rPr>
        <w:t>№ 1</w:t>
      </w:r>
      <w:r>
        <w:rPr>
          <w:rFonts w:ascii="Times New Roman"/>
          <w:b w:val="false"/>
          <w:i w:val="false"/>
          <w:color w:val="000000"/>
          <w:sz w:val="28"/>
        </w:rPr>
        <w:t xml:space="preserve">; от 11 декабря 2020 года </w:t>
      </w:r>
      <w:r>
        <w:rPr>
          <w:rFonts w:ascii="Times New Roman"/>
          <w:b w:val="false"/>
          <w:i w:val="false"/>
          <w:color w:val="000000"/>
          <w:sz w:val="28"/>
        </w:rPr>
        <w:t>№ 6</w:t>
      </w:r>
      <w:r>
        <w:rPr>
          <w:rFonts w:ascii="Times New Roman"/>
          <w:b w:val="false"/>
          <w:i w:val="false"/>
          <w:color w:val="000000"/>
          <w:sz w:val="28"/>
        </w:rPr>
        <w:t xml:space="preserve">; от 10 марта 2022 года </w:t>
      </w:r>
      <w:r>
        <w:rPr>
          <w:rFonts w:ascii="Times New Roman"/>
          <w:b w:val="false"/>
          <w:i w:val="false"/>
          <w:color w:val="000000"/>
          <w:sz w:val="28"/>
        </w:rPr>
        <w:t>№ 3</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1) в заголовок и реквизиты заголовка на казахском языке вносятся изменения, текст на русском языке не меняется;</w:t>
      </w:r>
    </w:p>
    <w:bookmarkEnd w:id="46"/>
    <w:bookmarkStart w:name="z51"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дополнить абзацем третьим следующего содержания:</w:t>
      </w:r>
    </w:p>
    <w:bookmarkEnd w:id="47"/>
    <w:bookmarkStart w:name="z52" w:id="48"/>
    <w:p>
      <w:pPr>
        <w:spacing w:after="0"/>
        <w:ind w:left="0"/>
        <w:jc w:val="both"/>
      </w:pPr>
      <w:r>
        <w:rPr>
          <w:rFonts w:ascii="Times New Roman"/>
          <w:b w:val="false"/>
          <w:i w:val="false"/>
          <w:color w:val="000000"/>
          <w:sz w:val="28"/>
        </w:rPr>
        <w:t>
      "При наличии оснований для рассмотрения дела по правилам суда первой инстанции суд апелляционной инстанции выносит соответствующее постановление с занесением в протокол судебного заседания.";</w:t>
      </w:r>
    </w:p>
    <w:bookmarkEnd w:id="48"/>
    <w:bookmarkStart w:name="z53" w:id="49"/>
    <w:p>
      <w:pPr>
        <w:spacing w:after="0"/>
        <w:ind w:left="0"/>
        <w:jc w:val="both"/>
      </w:pPr>
      <w:r>
        <w:rPr>
          <w:rFonts w:ascii="Times New Roman"/>
          <w:b w:val="false"/>
          <w:i w:val="false"/>
          <w:color w:val="000000"/>
          <w:sz w:val="28"/>
        </w:rPr>
        <w:t>
      абзацы третий, четвертый, пятый считать соответственно четвертым, пятым, шестым;</w:t>
      </w:r>
    </w:p>
    <w:bookmarkEnd w:id="49"/>
    <w:bookmarkStart w:name="z54"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дополнить абзацем третьим следующего содержания:</w:t>
      </w:r>
    </w:p>
    <w:bookmarkEnd w:id="50"/>
    <w:bookmarkStart w:name="z55" w:id="51"/>
    <w:p>
      <w:pPr>
        <w:spacing w:after="0"/>
        <w:ind w:left="0"/>
        <w:jc w:val="both"/>
      </w:pPr>
      <w:r>
        <w:rPr>
          <w:rFonts w:ascii="Times New Roman"/>
          <w:b w:val="false"/>
          <w:i w:val="false"/>
          <w:color w:val="000000"/>
          <w:sz w:val="28"/>
        </w:rPr>
        <w:t xml:space="preserve">
      "Рассмотрение жалоб, ходатайства прокурора на вынесенное в ходе главного судебного разбирательства постановление о мере пресечения подсудимого осуществляется судьей единолично. При этом в силу требований </w:t>
      </w:r>
      <w:r>
        <w:rPr>
          <w:rFonts w:ascii="Times New Roman"/>
          <w:b w:val="false"/>
          <w:i w:val="false"/>
          <w:color w:val="000000"/>
          <w:sz w:val="28"/>
        </w:rPr>
        <w:t>статьи 87</w:t>
      </w:r>
      <w:r>
        <w:rPr>
          <w:rFonts w:ascii="Times New Roman"/>
          <w:b w:val="false"/>
          <w:i w:val="false"/>
          <w:color w:val="000000"/>
          <w:sz w:val="28"/>
        </w:rPr>
        <w:t xml:space="preserve"> УПК судья, принимавший участие в рассмотрении жалоб, ходатайств прокуроров, не может участвовать в рассмотрении дела.";</w:t>
      </w:r>
    </w:p>
    <w:bookmarkEnd w:id="51"/>
    <w:bookmarkStart w:name="z56" w:id="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в абзаце втором цифры "8), 9)," исключить;</w:t>
      </w:r>
    </w:p>
    <w:bookmarkEnd w:id="53"/>
    <w:bookmarkStart w:name="z58" w:id="54"/>
    <w:p>
      <w:pPr>
        <w:spacing w:after="0"/>
        <w:ind w:left="0"/>
        <w:jc w:val="both"/>
      </w:pPr>
      <w:r>
        <w:rPr>
          <w:rFonts w:ascii="Times New Roman"/>
          <w:b w:val="false"/>
          <w:i w:val="false"/>
          <w:color w:val="000000"/>
          <w:sz w:val="28"/>
        </w:rPr>
        <w:t>
      абзац шестой исключить;</w:t>
      </w:r>
    </w:p>
    <w:bookmarkEnd w:id="54"/>
    <w:bookmarkStart w:name="z59" w:id="55"/>
    <w:p>
      <w:pPr>
        <w:spacing w:after="0"/>
        <w:ind w:left="0"/>
        <w:jc w:val="both"/>
      </w:pPr>
      <w:r>
        <w:rPr>
          <w:rFonts w:ascii="Times New Roman"/>
          <w:b w:val="false"/>
          <w:i w:val="false"/>
          <w:color w:val="000000"/>
          <w:sz w:val="28"/>
        </w:rPr>
        <w:t>
      абзацы седьмой, восьмой, девятый, десятый считать соответственно шестым, седьмым, восьмым, девятым;</w:t>
      </w:r>
    </w:p>
    <w:bookmarkEnd w:id="55"/>
    <w:bookmarkStart w:name="z60" w:id="56"/>
    <w:p>
      <w:pPr>
        <w:spacing w:after="0"/>
        <w:ind w:left="0"/>
        <w:jc w:val="both"/>
      </w:pPr>
      <w:r>
        <w:rPr>
          <w:rFonts w:ascii="Times New Roman"/>
          <w:b w:val="false"/>
          <w:i w:val="false"/>
          <w:color w:val="000000"/>
          <w:sz w:val="28"/>
        </w:rPr>
        <w:t>
      4. "</w:t>
      </w:r>
      <w:r>
        <w:rPr>
          <w:rFonts w:ascii="Times New Roman"/>
          <w:b/>
          <w:i w:val="false"/>
          <w:color w:val="000000"/>
          <w:sz w:val="28"/>
        </w:rPr>
        <w:t xml:space="preserve">О применении судами законодательства об ответственности за некоторые экологические уголовные правонарушения" от 18 июня 2004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w:t>
      </w:r>
      <w:r>
        <w:rPr>
          <w:rFonts w:ascii="Times New Roman"/>
          <w:b w:val="false"/>
          <w:i w:val="false"/>
          <w:color w:val="000000"/>
          <w:sz w:val="28"/>
        </w:rPr>
        <w:t>№ 22</w:t>
      </w:r>
      <w:r>
        <w:rPr>
          <w:rFonts w:ascii="Times New Roman"/>
          <w:b w:val="false"/>
          <w:i w:val="false"/>
          <w:color w:val="000000"/>
          <w:sz w:val="28"/>
        </w:rPr>
        <w:t xml:space="preserve">; от 21 апреля 2011 года </w:t>
      </w:r>
      <w:r>
        <w:rPr>
          <w:rFonts w:ascii="Times New Roman"/>
          <w:b w:val="false"/>
          <w:i w:val="false"/>
          <w:color w:val="000000"/>
          <w:sz w:val="28"/>
        </w:rPr>
        <w:t>№ 1</w:t>
      </w:r>
      <w:r>
        <w:rPr>
          <w:rFonts w:ascii="Times New Roman"/>
          <w:b w:val="false"/>
          <w:i w:val="false"/>
          <w:color w:val="000000"/>
          <w:sz w:val="28"/>
        </w:rPr>
        <w:t xml:space="preserve">; от 20 апреля 2018 года </w:t>
      </w:r>
      <w:r>
        <w:rPr>
          <w:rFonts w:ascii="Times New Roman"/>
          <w:b w:val="false"/>
          <w:i w:val="false"/>
          <w:color w:val="000000"/>
          <w:sz w:val="28"/>
        </w:rPr>
        <w:t>№ 8</w:t>
      </w:r>
      <w:r>
        <w:rPr>
          <w:rFonts w:ascii="Times New Roman"/>
          <w:b w:val="false"/>
          <w:i w:val="false"/>
          <w:color w:val="000000"/>
          <w:sz w:val="28"/>
        </w:rPr>
        <w:t xml:space="preserve">; от 11 декабря 2020 года </w:t>
      </w:r>
      <w:r>
        <w:rPr>
          <w:rFonts w:ascii="Times New Roman"/>
          <w:b w:val="false"/>
          <w:i w:val="false"/>
          <w:color w:val="000000"/>
          <w:sz w:val="28"/>
        </w:rPr>
        <w:t>№ 6</w:t>
      </w:r>
      <w:r>
        <w:rPr>
          <w:rFonts w:ascii="Times New Roman"/>
          <w:b w:val="false"/>
          <w:i w:val="false"/>
          <w:color w:val="000000"/>
          <w:sz w:val="28"/>
        </w:rPr>
        <w:t xml:space="preserve">; от 22 декабря 2022 года </w:t>
      </w:r>
      <w:r>
        <w:rPr>
          <w:rFonts w:ascii="Times New Roman"/>
          <w:b w:val="false"/>
          <w:i w:val="false"/>
          <w:color w:val="000000"/>
          <w:sz w:val="28"/>
        </w:rPr>
        <w:t>№ 10</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57"/>
    <w:bookmarkStart w:name="z62"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дополнить абзацем четвертым следующего содержания:</w:t>
      </w:r>
    </w:p>
    <w:bookmarkEnd w:id="58"/>
    <w:bookmarkStart w:name="z63" w:id="59"/>
    <w:p>
      <w:pPr>
        <w:spacing w:after="0"/>
        <w:ind w:left="0"/>
        <w:jc w:val="both"/>
      </w:pPr>
      <w:r>
        <w:rPr>
          <w:rFonts w:ascii="Times New Roman"/>
          <w:b w:val="false"/>
          <w:i w:val="false"/>
          <w:color w:val="000000"/>
          <w:sz w:val="28"/>
        </w:rPr>
        <w:t xml:space="preserve">
      "В случае незаконного добывания (отлова или отстрела) редких и находящихся под угрозой исчезновения видов животных, в том числе видов, обращение с которыми регулируется международными договорами Республики Казахстан, а также животных, на которых введен запрет на пользование, сайгаков, содеянное должно квалифицироваться по соответствующей части </w:t>
      </w:r>
      <w:r>
        <w:rPr>
          <w:rFonts w:ascii="Times New Roman"/>
          <w:b w:val="false"/>
          <w:i w:val="false"/>
          <w:color w:val="000000"/>
          <w:sz w:val="28"/>
        </w:rPr>
        <w:t>статьи 339</w:t>
      </w:r>
      <w:r>
        <w:rPr>
          <w:rFonts w:ascii="Times New Roman"/>
          <w:b w:val="false"/>
          <w:i w:val="false"/>
          <w:color w:val="000000"/>
          <w:sz w:val="28"/>
        </w:rPr>
        <w:t xml:space="preserve"> УК.";</w:t>
      </w:r>
    </w:p>
    <w:bookmarkEnd w:id="59"/>
    <w:bookmarkStart w:name="z64" w:id="60"/>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"О квалификации некоторых уголовных правонарушений против жизни и здоровья человека" от 11 мая 2007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w:t>
      </w:r>
      <w:r>
        <w:rPr>
          <w:rFonts w:ascii="Times New Roman"/>
          <w:b w:val="false"/>
          <w:i w:val="false"/>
          <w:color w:val="000000"/>
          <w:sz w:val="28"/>
        </w:rPr>
        <w:t>№ 1</w:t>
      </w:r>
      <w:r>
        <w:rPr>
          <w:rFonts w:ascii="Times New Roman"/>
          <w:b w:val="false"/>
          <w:i w:val="false"/>
          <w:color w:val="000000"/>
          <w:sz w:val="28"/>
        </w:rPr>
        <w:t xml:space="preserve">; от 20 апреля 2018 года </w:t>
      </w:r>
      <w:r>
        <w:rPr>
          <w:rFonts w:ascii="Times New Roman"/>
          <w:b w:val="false"/>
          <w:i w:val="false"/>
          <w:color w:val="000000"/>
          <w:sz w:val="28"/>
        </w:rPr>
        <w:t>№ 8</w:t>
      </w:r>
      <w:r>
        <w:rPr>
          <w:rFonts w:ascii="Times New Roman"/>
          <w:b w:val="false"/>
          <w:i w:val="false"/>
          <w:color w:val="000000"/>
          <w:sz w:val="28"/>
        </w:rPr>
        <w:t xml:space="preserve">; от 11 декабря 2020 года </w:t>
      </w:r>
      <w:r>
        <w:rPr>
          <w:rFonts w:ascii="Times New Roman"/>
          <w:b w:val="false"/>
          <w:i w:val="false"/>
          <w:color w:val="000000"/>
          <w:sz w:val="28"/>
        </w:rPr>
        <w:t>№ 6</w:t>
      </w:r>
      <w:r>
        <w:rPr>
          <w:rFonts w:ascii="Times New Roman"/>
          <w:b w:val="false"/>
          <w:i w:val="false"/>
          <w:color w:val="000000"/>
          <w:sz w:val="28"/>
        </w:rPr>
        <w:t>):</w:t>
      </w:r>
    </w:p>
    <w:bookmarkEnd w:id="60"/>
    <w:bookmarkStart w:name="z65" w:id="61"/>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61"/>
    <w:bookmarkStart w:name="z66" w:id="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28</w:t>
      </w:r>
      <w:r>
        <w:rPr>
          <w:rFonts w:ascii="Times New Roman"/>
          <w:b w:val="false"/>
          <w:i w:val="false"/>
          <w:color w:val="000000"/>
          <w:sz w:val="28"/>
        </w:rPr>
        <w:t xml:space="preserve"> в абзаце первом после цифр "107" дополнить цифрами ", 108-1, 109-1";</w:t>
      </w:r>
    </w:p>
    <w:bookmarkEnd w:id="62"/>
    <w:bookmarkStart w:name="z67" w:id="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29</w:t>
      </w:r>
      <w:r>
        <w:rPr>
          <w:rFonts w:ascii="Times New Roman"/>
          <w:b w:val="false"/>
          <w:i w:val="false"/>
          <w:color w:val="000000"/>
          <w:sz w:val="28"/>
        </w:rPr>
        <w:t xml:space="preserve"> абзац первый изложить в следующей редакции: </w:t>
      </w:r>
    </w:p>
    <w:bookmarkEnd w:id="63"/>
    <w:bookmarkStart w:name="z68" w:id="64"/>
    <w:p>
      <w:pPr>
        <w:spacing w:after="0"/>
        <w:ind w:left="0"/>
        <w:jc w:val="both"/>
      </w:pPr>
      <w:r>
        <w:rPr>
          <w:rFonts w:ascii="Times New Roman"/>
          <w:b w:val="false"/>
          <w:i w:val="false"/>
          <w:color w:val="000000"/>
          <w:sz w:val="28"/>
        </w:rPr>
        <w:t xml:space="preserve">
      "При квалификации по </w:t>
      </w:r>
      <w:r>
        <w:rPr>
          <w:rFonts w:ascii="Times New Roman"/>
          <w:b w:val="false"/>
          <w:i w:val="false"/>
          <w:color w:val="000000"/>
          <w:sz w:val="28"/>
        </w:rPr>
        <w:t>статье 105</w:t>
      </w:r>
      <w:r>
        <w:rPr>
          <w:rFonts w:ascii="Times New Roman"/>
          <w:b w:val="false"/>
          <w:i w:val="false"/>
          <w:color w:val="000000"/>
          <w:sz w:val="28"/>
        </w:rPr>
        <w:t xml:space="preserve"> УК необходимо установление способа совершения правонарушения - угроз, систематического унижения человеческого достоинства, фактов жестокого обращения. Для наличия состава уголовного правонарушения достаточно установления хотя бы одного из приведенных способов. Обязательным условием ответственности по данной статье также является наличие причинной связи между действиями виновного и последствиями в виде самоубийства или покушения на самоубийство. Если при этом будет установлено, что потерпевший находился в материальной или иной зависимости от виновного, деяние надлежит квалифицировать по части второй статьи 105 УК. Если же будет установлено, что вышеуказанные действия совершены в отношении несовершеннолетнего, деяние надлежит квалифицировать по части третьей </w:t>
      </w:r>
      <w:r>
        <w:rPr>
          <w:rFonts w:ascii="Times New Roman"/>
          <w:b w:val="false"/>
          <w:i w:val="false"/>
          <w:color w:val="000000"/>
          <w:sz w:val="28"/>
        </w:rPr>
        <w:t>статьи 105</w:t>
      </w:r>
      <w:r>
        <w:rPr>
          <w:rFonts w:ascii="Times New Roman"/>
          <w:b w:val="false"/>
          <w:i w:val="false"/>
          <w:color w:val="000000"/>
          <w:sz w:val="28"/>
        </w:rPr>
        <w:t xml:space="preserve"> УК.";</w:t>
      </w:r>
    </w:p>
    <w:bookmarkEnd w:id="64"/>
    <w:bookmarkStart w:name="z69" w:id="65"/>
    <w:p>
      <w:pPr>
        <w:spacing w:after="0"/>
        <w:ind w:left="0"/>
        <w:jc w:val="both"/>
      </w:pPr>
      <w:r>
        <w:rPr>
          <w:rFonts w:ascii="Times New Roman"/>
          <w:b w:val="false"/>
          <w:i w:val="false"/>
          <w:color w:val="000000"/>
          <w:sz w:val="28"/>
        </w:rPr>
        <w:t>
      4) дополнить пунктами 29-1, 29-2 и 29-3 следующего содержания:</w:t>
      </w:r>
    </w:p>
    <w:bookmarkEnd w:id="65"/>
    <w:bookmarkStart w:name="z70" w:id="66"/>
    <w:p>
      <w:pPr>
        <w:spacing w:after="0"/>
        <w:ind w:left="0"/>
        <w:jc w:val="both"/>
      </w:pPr>
      <w:r>
        <w:rPr>
          <w:rFonts w:ascii="Times New Roman"/>
          <w:b w:val="false"/>
          <w:i w:val="false"/>
          <w:color w:val="000000"/>
          <w:sz w:val="28"/>
        </w:rPr>
        <w:t>
      "29-1. Угрозы, которые довели потерпевшего до самоубийства или до покушения на самоубийство, могут быть различными, например: лишить жизнь или причинить вред здоровью; разгласить сведения о частной жизни потерпевшего; незаконно отобрать ребенка и (или) уволить с работы; лишить средств к существованию и т.п.</w:t>
      </w:r>
    </w:p>
    <w:bookmarkEnd w:id="66"/>
    <w:bookmarkStart w:name="z71" w:id="67"/>
    <w:p>
      <w:pPr>
        <w:spacing w:after="0"/>
        <w:ind w:left="0"/>
        <w:jc w:val="both"/>
      </w:pPr>
      <w:r>
        <w:rPr>
          <w:rFonts w:ascii="Times New Roman"/>
          <w:b w:val="false"/>
          <w:i w:val="false"/>
          <w:color w:val="000000"/>
          <w:sz w:val="28"/>
        </w:rPr>
        <w:t>
      Жестокое обращение может заключаться в лишении пищи; изоляции от внешнего мира путем лишения свободы или ограничения контактов с детьми и иными близкими для потерпевшего лицами; сексуальном насилии; понуждении к выполнению тяжелой физической работы; лишении медицинской помощи; незаконном помещении в психиатрическую больницу и т.п.</w:t>
      </w:r>
    </w:p>
    <w:bookmarkEnd w:id="67"/>
    <w:bookmarkStart w:name="z72" w:id="68"/>
    <w:p>
      <w:pPr>
        <w:spacing w:after="0"/>
        <w:ind w:left="0"/>
        <w:jc w:val="both"/>
      </w:pPr>
      <w:r>
        <w:rPr>
          <w:rFonts w:ascii="Times New Roman"/>
          <w:b w:val="false"/>
          <w:i w:val="false"/>
          <w:color w:val="000000"/>
          <w:sz w:val="28"/>
        </w:rPr>
        <w:t>
      Систематическим унижением человеческого достоинства следует признавать повторяемые акты оскорбления потерпевшего, выражение в его адрес циничных высказываний, издевок, клеветы и т. п. Действия признаются систематическими, если они совершены три и более раз из перечисленных преступных действий.</w:t>
      </w:r>
    </w:p>
    <w:bookmarkEnd w:id="68"/>
    <w:bookmarkStart w:name="z73" w:id="69"/>
    <w:p>
      <w:pPr>
        <w:spacing w:after="0"/>
        <w:ind w:left="0"/>
        <w:jc w:val="both"/>
      </w:pPr>
      <w:r>
        <w:rPr>
          <w:rFonts w:ascii="Times New Roman"/>
          <w:b w:val="false"/>
          <w:i w:val="false"/>
          <w:color w:val="000000"/>
          <w:sz w:val="28"/>
        </w:rPr>
        <w:t xml:space="preserve">
      29-2. Склонением к совершению самоубийства или содействием таковому признаются действия, которые не сопряжены с угрозами, жестоким обращением или систематическим унижением человеческого достоинства потерпевшего, и выражаются, как правило, в даче советов, уговорах или иных подобных действиях. Это деяние квалифицируется по соответствующей части </w:t>
      </w:r>
      <w:r>
        <w:rPr>
          <w:rFonts w:ascii="Times New Roman"/>
          <w:b w:val="false"/>
          <w:i w:val="false"/>
          <w:color w:val="000000"/>
          <w:sz w:val="28"/>
        </w:rPr>
        <w:t>статьи 105</w:t>
      </w:r>
      <w:r>
        <w:rPr>
          <w:rFonts w:ascii="Times New Roman"/>
          <w:b w:val="false"/>
          <w:i w:val="false"/>
          <w:color w:val="000000"/>
          <w:sz w:val="28"/>
        </w:rPr>
        <w:t xml:space="preserve"> УК без ссылки на </w:t>
      </w:r>
      <w:r>
        <w:rPr>
          <w:rFonts w:ascii="Times New Roman"/>
          <w:b w:val="false"/>
          <w:i w:val="false"/>
          <w:color w:val="000000"/>
          <w:sz w:val="28"/>
        </w:rPr>
        <w:t>статью 28</w:t>
      </w:r>
      <w:r>
        <w:rPr>
          <w:rFonts w:ascii="Times New Roman"/>
          <w:b w:val="false"/>
          <w:i w:val="false"/>
          <w:color w:val="000000"/>
          <w:sz w:val="28"/>
        </w:rPr>
        <w:t xml:space="preserve"> УК.</w:t>
      </w:r>
    </w:p>
    <w:bookmarkEnd w:id="69"/>
    <w:bookmarkStart w:name="z74" w:id="70"/>
    <w:p>
      <w:pPr>
        <w:spacing w:after="0"/>
        <w:ind w:left="0"/>
        <w:jc w:val="both"/>
      </w:pPr>
      <w:r>
        <w:rPr>
          <w:rFonts w:ascii="Times New Roman"/>
          <w:b w:val="false"/>
          <w:i w:val="false"/>
          <w:color w:val="000000"/>
          <w:sz w:val="28"/>
        </w:rPr>
        <w:t xml:space="preserve">
      29-3. В отличие от деяния, предусмотренного </w:t>
      </w:r>
      <w:r>
        <w:rPr>
          <w:rFonts w:ascii="Times New Roman"/>
          <w:b w:val="false"/>
          <w:i w:val="false"/>
          <w:color w:val="000000"/>
          <w:sz w:val="28"/>
        </w:rPr>
        <w:t>статьей 105</w:t>
      </w:r>
      <w:r>
        <w:rPr>
          <w:rFonts w:ascii="Times New Roman"/>
          <w:b w:val="false"/>
          <w:i w:val="false"/>
          <w:color w:val="000000"/>
          <w:sz w:val="28"/>
        </w:rPr>
        <w:t xml:space="preserve"> УК, пропаганда самоубийства (</w:t>
      </w:r>
      <w:r>
        <w:rPr>
          <w:rFonts w:ascii="Times New Roman"/>
          <w:b w:val="false"/>
          <w:i w:val="false"/>
          <w:color w:val="000000"/>
          <w:sz w:val="28"/>
        </w:rPr>
        <w:t>статья 313-1</w:t>
      </w:r>
      <w:r>
        <w:rPr>
          <w:rFonts w:ascii="Times New Roman"/>
          <w:b w:val="false"/>
          <w:i w:val="false"/>
          <w:color w:val="000000"/>
          <w:sz w:val="28"/>
        </w:rPr>
        <w:t xml:space="preserve"> УК) направлена на формирование у неопределенного круга лиц решимости на самоубийство путем распространения аргументов, информации, заведомо ложных сведений, фактов о необходимости, выгодности, потребности, предпочтительности самоубийства.";</w:t>
      </w:r>
    </w:p>
    <w:bookmarkEnd w:id="70"/>
    <w:bookmarkStart w:name="z75" w:id="71"/>
    <w:p>
      <w:pPr>
        <w:spacing w:after="0"/>
        <w:ind w:left="0"/>
        <w:jc w:val="both"/>
      </w:pPr>
      <w:r>
        <w:rPr>
          <w:rFonts w:ascii="Times New Roman"/>
          <w:b w:val="false"/>
          <w:i w:val="false"/>
          <w:color w:val="000000"/>
          <w:sz w:val="28"/>
        </w:rPr>
        <w:t>
      5) дополнить пунктами 31-1, 31-2 и 31-3 следующего содержания:</w:t>
      </w:r>
    </w:p>
    <w:bookmarkEnd w:id="71"/>
    <w:bookmarkStart w:name="z76" w:id="72"/>
    <w:p>
      <w:pPr>
        <w:spacing w:after="0"/>
        <w:ind w:left="0"/>
        <w:jc w:val="both"/>
      </w:pPr>
      <w:r>
        <w:rPr>
          <w:rFonts w:ascii="Times New Roman"/>
          <w:b w:val="false"/>
          <w:i w:val="false"/>
          <w:color w:val="000000"/>
          <w:sz w:val="28"/>
        </w:rPr>
        <w:t xml:space="preserve">
      "31-1. Побои - это умышленное нанесение ударов, причинивших потерпевшему физическую боль, но не повлекших за собой кратковременного расстройства здоровья или незначительной стойкой утраты общей трудоспособности. </w:t>
      </w:r>
    </w:p>
    <w:bookmarkEnd w:id="72"/>
    <w:bookmarkStart w:name="z77" w:id="73"/>
    <w:p>
      <w:pPr>
        <w:spacing w:after="0"/>
        <w:ind w:left="0"/>
        <w:jc w:val="both"/>
      </w:pPr>
      <w:r>
        <w:rPr>
          <w:rFonts w:ascii="Times New Roman"/>
          <w:b w:val="false"/>
          <w:i w:val="false"/>
          <w:color w:val="000000"/>
          <w:sz w:val="28"/>
        </w:rPr>
        <w:t>
      Побои, повлекшие за собой кратковременное расстройство здоровья или незначительную стойкую утрату общей трудоспособности, влекут ответственность по статье 108-1 УК, то есть за умышленное причинение легкого вреда здоровью.</w:t>
      </w:r>
    </w:p>
    <w:bookmarkEnd w:id="73"/>
    <w:bookmarkStart w:name="z78" w:id="74"/>
    <w:p>
      <w:pPr>
        <w:spacing w:after="0"/>
        <w:ind w:left="0"/>
        <w:jc w:val="both"/>
      </w:pPr>
      <w:r>
        <w:rPr>
          <w:rFonts w:ascii="Times New Roman"/>
          <w:b w:val="false"/>
          <w:i w:val="false"/>
          <w:color w:val="000000"/>
          <w:sz w:val="28"/>
        </w:rPr>
        <w:t>
      Под иными насильственными действиями следует понимать другие, помимо побоев, умышленные действия, причиняющие физическую боль (нанесение удара, щипание, связывание, выкручивание руки и т.д.).</w:t>
      </w:r>
    </w:p>
    <w:bookmarkEnd w:id="74"/>
    <w:bookmarkStart w:name="z79" w:id="75"/>
    <w:p>
      <w:pPr>
        <w:spacing w:after="0"/>
        <w:ind w:left="0"/>
        <w:jc w:val="both"/>
      </w:pPr>
      <w:r>
        <w:rPr>
          <w:rFonts w:ascii="Times New Roman"/>
          <w:b w:val="false"/>
          <w:i w:val="false"/>
          <w:color w:val="000000"/>
          <w:sz w:val="28"/>
        </w:rPr>
        <w:t xml:space="preserve">
      31-2. Обязательными признаками преступления, предусмотренного </w:t>
      </w:r>
      <w:r>
        <w:rPr>
          <w:rFonts w:ascii="Times New Roman"/>
          <w:b w:val="false"/>
          <w:i w:val="false"/>
          <w:color w:val="000000"/>
          <w:sz w:val="28"/>
        </w:rPr>
        <w:t>статьей 110</w:t>
      </w:r>
      <w:r>
        <w:rPr>
          <w:rFonts w:ascii="Times New Roman"/>
          <w:b w:val="false"/>
          <w:i w:val="false"/>
          <w:color w:val="000000"/>
          <w:sz w:val="28"/>
        </w:rPr>
        <w:t xml:space="preserve"> УК, являются умышленные насильственные действия, совершенные с особой жесткостью, издевательством, с причинением потерпевшему физических и психических страданий и с целью доставления потерпевшему мучений. </w:t>
      </w:r>
    </w:p>
    <w:bookmarkEnd w:id="75"/>
    <w:bookmarkStart w:name="z80" w:id="76"/>
    <w:p>
      <w:pPr>
        <w:spacing w:after="0"/>
        <w:ind w:left="0"/>
        <w:jc w:val="both"/>
      </w:pPr>
      <w:r>
        <w:rPr>
          <w:rFonts w:ascii="Times New Roman"/>
          <w:b w:val="false"/>
          <w:i w:val="false"/>
          <w:color w:val="000000"/>
          <w:sz w:val="28"/>
        </w:rPr>
        <w:t xml:space="preserve">
      Истязание может выражаться в длящихся и (или) повторяющихся совершаемых действиях, таких как побои, причинение легкого вреда здоровью одному и тому же потерпевшему, в том числе плетью, розгами и т.п., и иные насильственные действия в виде уколов, укусов, вырывания волос, натравливания собаки, лишения пищи, воды, тепла и т.д. </w:t>
      </w:r>
    </w:p>
    <w:bookmarkEnd w:id="76"/>
    <w:bookmarkStart w:name="z81" w:id="77"/>
    <w:p>
      <w:pPr>
        <w:spacing w:after="0"/>
        <w:ind w:left="0"/>
        <w:jc w:val="both"/>
      </w:pPr>
      <w:r>
        <w:rPr>
          <w:rFonts w:ascii="Times New Roman"/>
          <w:b w:val="false"/>
          <w:i w:val="false"/>
          <w:color w:val="000000"/>
          <w:sz w:val="28"/>
        </w:rPr>
        <w:t xml:space="preserve">
      Побои и причинение легкого вреда здоровью охватываются составом истязания и дополнительной квалификации по статье 108-1 или 109-1 УК не требуют. </w:t>
      </w:r>
    </w:p>
    <w:bookmarkEnd w:id="77"/>
    <w:bookmarkStart w:name="z82" w:id="78"/>
    <w:p>
      <w:pPr>
        <w:spacing w:after="0"/>
        <w:ind w:left="0"/>
        <w:jc w:val="both"/>
      </w:pPr>
      <w:r>
        <w:rPr>
          <w:rFonts w:ascii="Times New Roman"/>
          <w:b w:val="false"/>
          <w:i w:val="false"/>
          <w:color w:val="000000"/>
          <w:sz w:val="28"/>
        </w:rPr>
        <w:t xml:space="preserve">
      31-3. При рассмотрении дел об уголовных правонарушениях,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(часть третья),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УК, суды должны учитывать, что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апреля 2024 года № 72-VIII "О внесении изменений и дополнений в некоторые законодательные акты Республики Казахстан по вопросам обеспечения прав женщин и безопасности детей" вводятся в действие по истечении шестидесяти календарных дней после дня его официального опубликования, то есть с 16 июня 2024 года.</w:t>
      </w:r>
    </w:p>
    <w:bookmarkEnd w:id="78"/>
    <w:bookmarkStart w:name="z83" w:id="79"/>
    <w:p>
      <w:pPr>
        <w:spacing w:after="0"/>
        <w:ind w:left="0"/>
        <w:jc w:val="both"/>
      </w:pPr>
      <w:r>
        <w:rPr>
          <w:rFonts w:ascii="Times New Roman"/>
          <w:b w:val="false"/>
          <w:i w:val="false"/>
          <w:color w:val="000000"/>
          <w:sz w:val="28"/>
        </w:rPr>
        <w:t>
      В этой связи необходимо исходить из того, что новый уголовный закон, ухудшающий положение лица, совершившего деяние, в соответствии с требованиями части третьей статьи 6 УК применяется лишь к лицам, совершившим указанные выше правонарушения после 16 июня 2024 года.";</w:t>
      </w:r>
    </w:p>
    <w:bookmarkEnd w:id="79"/>
    <w:bookmarkStart w:name="z84" w:id="80"/>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"О практике применения уголовного законодательства по делам об уголовных правонарушениях, связанных с нарушением правил дорожного движения и эксплуатации транспортных средств" от 29 июня 2011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20 апреля 2018 года </w:t>
      </w:r>
      <w:r>
        <w:rPr>
          <w:rFonts w:ascii="Times New Roman"/>
          <w:b w:val="false"/>
          <w:i w:val="false"/>
          <w:color w:val="000000"/>
          <w:sz w:val="28"/>
        </w:rPr>
        <w:t>№ 8</w:t>
      </w:r>
      <w:r>
        <w:rPr>
          <w:rFonts w:ascii="Times New Roman"/>
          <w:b w:val="false"/>
          <w:i w:val="false"/>
          <w:color w:val="000000"/>
          <w:sz w:val="28"/>
        </w:rPr>
        <w:t xml:space="preserve">; от 11 декабря 2020 года </w:t>
      </w:r>
      <w:r>
        <w:rPr>
          <w:rFonts w:ascii="Times New Roman"/>
          <w:b w:val="false"/>
          <w:i w:val="false"/>
          <w:color w:val="000000"/>
          <w:sz w:val="28"/>
        </w:rPr>
        <w:t>№ 6</w:t>
      </w:r>
      <w:r>
        <w:rPr>
          <w:rFonts w:ascii="Times New Roman"/>
          <w:b w:val="false"/>
          <w:i w:val="false"/>
          <w:color w:val="000000"/>
          <w:sz w:val="28"/>
        </w:rPr>
        <w:t>):</w:t>
      </w:r>
    </w:p>
    <w:bookmarkEnd w:id="80"/>
    <w:bookmarkStart w:name="z85" w:id="81"/>
    <w:p>
      <w:pPr>
        <w:spacing w:after="0"/>
        <w:ind w:left="0"/>
        <w:jc w:val="both"/>
      </w:pPr>
      <w:r>
        <w:rPr>
          <w:rFonts w:ascii="Times New Roman"/>
          <w:b w:val="false"/>
          <w:i w:val="false"/>
          <w:color w:val="000000"/>
          <w:sz w:val="28"/>
        </w:rPr>
        <w:t>
      1) в заголовок и реквизиты заголовка на казахском языке вносятся изменения, текст на русском языке не меняется;</w:t>
      </w:r>
    </w:p>
    <w:bookmarkEnd w:id="81"/>
    <w:bookmarkStart w:name="z86" w:id="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в абзаце первом цифры "346" заменить цифрами "345-1";</w:t>
      </w:r>
    </w:p>
    <w:bookmarkEnd w:id="82"/>
    <w:bookmarkStart w:name="z87" w:id="83"/>
    <w:p>
      <w:pPr>
        <w:spacing w:after="0"/>
        <w:ind w:left="0"/>
        <w:jc w:val="both"/>
      </w:pPr>
      <w:r>
        <w:rPr>
          <w:rFonts w:ascii="Times New Roman"/>
          <w:b w:val="false"/>
          <w:i w:val="false"/>
          <w:color w:val="000000"/>
          <w:sz w:val="28"/>
        </w:rPr>
        <w:t xml:space="preserve">
      7. </w:t>
      </w:r>
      <w:r>
        <w:rPr>
          <w:rFonts w:ascii="Times New Roman"/>
          <w:b/>
          <w:i w:val="false"/>
          <w:color w:val="000000"/>
          <w:sz w:val="28"/>
        </w:rPr>
        <w:t xml:space="preserve">"О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 от 27 июня 2012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марта 2017 года </w:t>
      </w:r>
      <w:r>
        <w:rPr>
          <w:rFonts w:ascii="Times New Roman"/>
          <w:b w:val="false"/>
          <w:i w:val="false"/>
          <w:color w:val="000000"/>
          <w:sz w:val="28"/>
        </w:rPr>
        <w:t>№ 3</w:t>
      </w:r>
      <w:r>
        <w:rPr>
          <w:rFonts w:ascii="Times New Roman"/>
          <w:b w:val="false"/>
          <w:i w:val="false"/>
          <w:color w:val="000000"/>
          <w:sz w:val="28"/>
        </w:rPr>
        <w:t xml:space="preserve">; от 11 декабря 2020 года </w:t>
      </w:r>
      <w:r>
        <w:rPr>
          <w:rFonts w:ascii="Times New Roman"/>
          <w:b w:val="false"/>
          <w:i w:val="false"/>
          <w:color w:val="000000"/>
          <w:sz w:val="28"/>
        </w:rPr>
        <w:t>№ 6</w:t>
      </w:r>
      <w:r>
        <w:rPr>
          <w:rFonts w:ascii="Times New Roman"/>
          <w:b w:val="false"/>
          <w:i w:val="false"/>
          <w:color w:val="000000"/>
          <w:sz w:val="28"/>
        </w:rPr>
        <w:t xml:space="preserve">; от 22 декабря 2022 года </w:t>
      </w:r>
      <w:r>
        <w:rPr>
          <w:rFonts w:ascii="Times New Roman"/>
          <w:b w:val="false"/>
          <w:i w:val="false"/>
          <w:color w:val="000000"/>
          <w:sz w:val="28"/>
        </w:rPr>
        <w:t>№ 10</w:t>
      </w:r>
      <w:r>
        <w:rPr>
          <w:rFonts w:ascii="Times New Roman"/>
          <w:b w:val="false"/>
          <w:i w:val="false"/>
          <w:color w:val="000000"/>
          <w:sz w:val="28"/>
        </w:rPr>
        <w:t>):</w:t>
      </w:r>
    </w:p>
    <w:bookmarkEnd w:id="83"/>
    <w:bookmarkStart w:name="z88" w:id="84"/>
    <w:p>
      <w:pPr>
        <w:spacing w:after="0"/>
        <w:ind w:left="0"/>
        <w:jc w:val="both"/>
      </w:pPr>
      <w:r>
        <w:rPr>
          <w:rFonts w:ascii="Times New Roman"/>
          <w:b w:val="false"/>
          <w:i w:val="false"/>
          <w:color w:val="000000"/>
          <w:sz w:val="28"/>
        </w:rPr>
        <w:t>
      1) в заголовок и реквизиты заголовка на казахском языке вносятся изменения, текст на русском языке не меняется;</w:t>
      </w:r>
    </w:p>
    <w:bookmarkEnd w:id="84"/>
    <w:bookmarkStart w:name="z89" w:id="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20</w:t>
      </w:r>
      <w:r>
        <w:rPr>
          <w:rFonts w:ascii="Times New Roman"/>
          <w:b w:val="false"/>
          <w:i w:val="false"/>
          <w:color w:val="000000"/>
          <w:sz w:val="28"/>
        </w:rPr>
        <w:t xml:space="preserve"> абзац первый изложить в следующей редакции: </w:t>
      </w:r>
    </w:p>
    <w:bookmarkEnd w:id="85"/>
    <w:bookmarkStart w:name="z90" w:id="86"/>
    <w:p>
      <w:pPr>
        <w:spacing w:after="0"/>
        <w:ind w:left="0"/>
        <w:jc w:val="both"/>
      </w:pPr>
      <w:r>
        <w:rPr>
          <w:rFonts w:ascii="Times New Roman"/>
          <w:b w:val="false"/>
          <w:i w:val="false"/>
          <w:color w:val="000000"/>
          <w:sz w:val="28"/>
        </w:rPr>
        <w:t xml:space="preserve">
      "По результатам единоличного рассмотрения жалобы либо с участием соответствующих лиц и прокурора и исследования материалов судья принимает одно из решений, указанных в части восьмой </w:t>
      </w:r>
      <w:r>
        <w:rPr>
          <w:rFonts w:ascii="Times New Roman"/>
          <w:b w:val="false"/>
          <w:i w:val="false"/>
          <w:color w:val="000000"/>
          <w:sz w:val="28"/>
        </w:rPr>
        <w:t>статьи 106</w:t>
      </w:r>
      <w:r>
        <w:rPr>
          <w:rFonts w:ascii="Times New Roman"/>
          <w:b w:val="false"/>
          <w:i w:val="false"/>
          <w:color w:val="000000"/>
          <w:sz w:val="28"/>
        </w:rPr>
        <w:t xml:space="preserve"> УПК, о чем выносит мотивированное постановление.";</w:t>
      </w:r>
    </w:p>
    <w:bookmarkEnd w:id="86"/>
    <w:bookmarkStart w:name="z91" w:id="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23</w:t>
      </w:r>
      <w:r>
        <w:rPr>
          <w:rFonts w:ascii="Times New Roman"/>
          <w:b w:val="false"/>
          <w:i w:val="false"/>
          <w:color w:val="000000"/>
          <w:sz w:val="28"/>
        </w:rPr>
        <w:t xml:space="preserve"> предложение первое изложить в следующей редакции:</w:t>
      </w:r>
    </w:p>
    <w:bookmarkEnd w:id="87"/>
    <w:bookmarkStart w:name="z92" w:id="88"/>
    <w:p>
      <w:pPr>
        <w:spacing w:after="0"/>
        <w:ind w:left="0"/>
        <w:jc w:val="both"/>
      </w:pPr>
      <w:r>
        <w:rPr>
          <w:rFonts w:ascii="Times New Roman"/>
          <w:b w:val="false"/>
          <w:i w:val="false"/>
          <w:color w:val="000000"/>
          <w:sz w:val="28"/>
        </w:rPr>
        <w:t>
      "Постановление прокурора, которым в ходе осуществления прокурорского надзора отменены постановления следователя или дознавателя о прекращении дела и другие, а также письменные указания прокурора, начальника следственного отдела, начальника органа дознания в связи с неполнотой выяснения всех обстоятельств дела либо ввиду несоблюдения иных требований закона, не могут признаваться незаконными, так как направлены на обеспечение законности предварительного следствия и дознания.";</w:t>
      </w:r>
    </w:p>
    <w:bookmarkEnd w:id="88"/>
    <w:bookmarkStart w:name="z93" w:id="89"/>
    <w:p>
      <w:pPr>
        <w:spacing w:after="0"/>
        <w:ind w:left="0"/>
        <w:jc w:val="both"/>
      </w:pPr>
      <w:r>
        <w:rPr>
          <w:rFonts w:ascii="Times New Roman"/>
          <w:b w:val="false"/>
          <w:i w:val="false"/>
          <w:color w:val="000000"/>
          <w:sz w:val="28"/>
        </w:rPr>
        <w:t>
      8. "</w:t>
      </w:r>
      <w:r>
        <w:rPr>
          <w:rFonts w:ascii="Times New Roman"/>
          <w:b/>
          <w:i w:val="false"/>
          <w:color w:val="000000"/>
          <w:sz w:val="28"/>
        </w:rPr>
        <w:t xml:space="preserve">О практике применения законодательства, устанавливающего ответственность за торговлю людьми" от 29 декабря 2012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марта 2017 года № 3; от 11 декабря 2020 года </w:t>
      </w:r>
      <w:r>
        <w:rPr>
          <w:rFonts w:ascii="Times New Roman"/>
          <w:b w:val="false"/>
          <w:i w:val="false"/>
          <w:color w:val="000000"/>
          <w:sz w:val="28"/>
        </w:rPr>
        <w:t>№ 6</w:t>
      </w:r>
      <w:r>
        <w:rPr>
          <w:rFonts w:ascii="Times New Roman"/>
          <w:b w:val="false"/>
          <w:i w:val="false"/>
          <w:color w:val="000000"/>
          <w:sz w:val="28"/>
        </w:rPr>
        <w:t xml:space="preserve">; от 8 декабря 2021 года </w:t>
      </w:r>
      <w:r>
        <w:rPr>
          <w:rFonts w:ascii="Times New Roman"/>
          <w:b w:val="false"/>
          <w:i w:val="false"/>
          <w:color w:val="000000"/>
          <w:sz w:val="28"/>
        </w:rPr>
        <w:t>№ 3</w:t>
      </w:r>
      <w:r>
        <w:rPr>
          <w:rFonts w:ascii="Times New Roman"/>
          <w:b w:val="false"/>
          <w:i w:val="false"/>
          <w:color w:val="000000"/>
          <w:sz w:val="28"/>
        </w:rPr>
        <w:t>):</w:t>
      </w:r>
    </w:p>
    <w:bookmarkEnd w:id="89"/>
    <w:bookmarkStart w:name="z94" w:id="90"/>
    <w:p>
      <w:pPr>
        <w:spacing w:after="0"/>
        <w:ind w:left="0"/>
        <w:jc w:val="both"/>
      </w:pPr>
      <w:r>
        <w:rPr>
          <w:rFonts w:ascii="Times New Roman"/>
          <w:b w:val="false"/>
          <w:i w:val="false"/>
          <w:color w:val="000000"/>
          <w:sz w:val="28"/>
        </w:rPr>
        <w:t xml:space="preserve">
      1) в заголовок и реквизиты заголовка на казахском языке вносятся изменения, текст на русском языке не меняется; </w:t>
      </w:r>
    </w:p>
    <w:bookmarkEnd w:id="90"/>
    <w:bookmarkStart w:name="z95" w:id="91"/>
    <w:p>
      <w:pPr>
        <w:spacing w:after="0"/>
        <w:ind w:left="0"/>
        <w:jc w:val="both"/>
      </w:pPr>
      <w:r>
        <w:rPr>
          <w:rFonts w:ascii="Times New Roman"/>
          <w:b w:val="false"/>
          <w:i w:val="false"/>
          <w:color w:val="000000"/>
          <w:sz w:val="28"/>
        </w:rPr>
        <w:t>
      2) по всему тексту после слов "проституцией", "проституциии" дополнить словами ", оказание иных услуг сексуального характера";</w:t>
      </w:r>
    </w:p>
    <w:bookmarkEnd w:id="91"/>
    <w:bookmarkStart w:name="z96"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дополнить абзацем третьим следующего содержания:</w:t>
      </w:r>
    </w:p>
    <w:bookmarkEnd w:id="92"/>
    <w:bookmarkStart w:name="z97" w:id="93"/>
    <w:p>
      <w:pPr>
        <w:spacing w:after="0"/>
        <w:ind w:left="0"/>
        <w:jc w:val="both"/>
      </w:pPr>
      <w:r>
        <w:rPr>
          <w:rFonts w:ascii="Times New Roman"/>
          <w:b w:val="false"/>
          <w:i w:val="false"/>
          <w:color w:val="000000"/>
          <w:sz w:val="28"/>
        </w:rPr>
        <w:t xml:space="preserve">
      "При определении действий по оказанию иных услуг сексуального характера, предусмотренных </w:t>
      </w:r>
      <w:r>
        <w:rPr>
          <w:rFonts w:ascii="Times New Roman"/>
          <w:b w:val="false"/>
          <w:i w:val="false"/>
          <w:color w:val="000000"/>
          <w:sz w:val="28"/>
        </w:rPr>
        <w:t>статьями 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УК, следует руководствоваться примечанием к </w:t>
      </w:r>
      <w:r>
        <w:rPr>
          <w:rFonts w:ascii="Times New Roman"/>
          <w:b w:val="false"/>
          <w:i w:val="false"/>
          <w:color w:val="000000"/>
          <w:sz w:val="28"/>
        </w:rPr>
        <w:t>статье 122</w:t>
      </w:r>
      <w:r>
        <w:rPr>
          <w:rFonts w:ascii="Times New Roman"/>
          <w:b w:val="false"/>
          <w:i w:val="false"/>
          <w:color w:val="000000"/>
          <w:sz w:val="28"/>
        </w:rPr>
        <w:t xml:space="preserve"> УК. Обязательным признаком оказания иных услуг сексуального характера является наличие цели получения дохода или выгод имущественного характера. Указанные действия могут совершаться удаленно через сети телекоммуникации, в том числе Интернета, в режиме реального времени (например, в прямом эфире).";</w:t>
      </w:r>
    </w:p>
    <w:bookmarkEnd w:id="93"/>
    <w:bookmarkStart w:name="z98" w:id="9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9</w:t>
      </w:r>
      <w:r>
        <w:rPr>
          <w:rFonts w:ascii="Times New Roman"/>
          <w:b w:val="false"/>
          <w:i w:val="false"/>
          <w:color w:val="000000"/>
          <w:sz w:val="28"/>
        </w:rPr>
        <w:t xml:space="preserve"> после слов "пунктом 1 </w:t>
      </w:r>
      <w:r>
        <w:rPr>
          <w:rFonts w:ascii="Times New Roman"/>
          <w:b w:val="false"/>
          <w:i w:val="false"/>
          <w:color w:val="000000"/>
          <w:sz w:val="28"/>
        </w:rPr>
        <w:t>статьи 3</w:t>
      </w:r>
      <w:r>
        <w:rPr>
          <w:rFonts w:ascii="Times New Roman"/>
          <w:b w:val="false"/>
          <w:i w:val="false"/>
          <w:color w:val="000000"/>
          <w:sz w:val="28"/>
        </w:rPr>
        <w:t xml:space="preserve"> УК" дополнить словами "и примечаниями к нему";</w:t>
      </w:r>
    </w:p>
    <w:bookmarkEnd w:id="94"/>
    <w:bookmarkStart w:name="z99" w:id="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9-1</w:t>
      </w:r>
      <w:r>
        <w:rPr>
          <w:rFonts w:ascii="Times New Roman"/>
          <w:b w:val="false"/>
          <w:i w:val="false"/>
          <w:color w:val="000000"/>
          <w:sz w:val="28"/>
        </w:rPr>
        <w:t xml:space="preserve"> дополнить абзацем вторым следующего содержания: </w:t>
      </w:r>
    </w:p>
    <w:bookmarkEnd w:id="95"/>
    <w:bookmarkStart w:name="z100" w:id="96"/>
    <w:p>
      <w:pPr>
        <w:spacing w:after="0"/>
        <w:ind w:left="0"/>
        <w:jc w:val="both"/>
      </w:pPr>
      <w:r>
        <w:rPr>
          <w:rFonts w:ascii="Times New Roman"/>
          <w:b w:val="false"/>
          <w:i w:val="false"/>
          <w:color w:val="000000"/>
          <w:sz w:val="28"/>
        </w:rPr>
        <w:t xml:space="preserve">
      "Пропаганда и (или) реклама проституции, иных услуг сексуального характера для вовлечения в совершение указанных правонарушений, а равно в целях сводничества является одним из способов совершения преступлений, предусмотренных </w:t>
      </w:r>
      <w:r>
        <w:rPr>
          <w:rFonts w:ascii="Times New Roman"/>
          <w:b w:val="false"/>
          <w:i w:val="false"/>
          <w:color w:val="000000"/>
          <w:sz w:val="28"/>
        </w:rPr>
        <w:t>статьями 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УК. При определении понятия пропаганды и (или) рекламы проституции, иных услуг сексуального характера следует руководствоваться примечанием к статье 134 УК.";</w:t>
      </w:r>
    </w:p>
    <w:bookmarkEnd w:id="96"/>
    <w:bookmarkStart w:name="z101" w:id="97"/>
    <w:p>
      <w:pPr>
        <w:spacing w:after="0"/>
        <w:ind w:left="0"/>
        <w:jc w:val="both"/>
      </w:pPr>
      <w:r>
        <w:rPr>
          <w:rFonts w:ascii="Times New Roman"/>
          <w:b w:val="false"/>
          <w:i w:val="false"/>
          <w:color w:val="000000"/>
          <w:sz w:val="28"/>
        </w:rPr>
        <w:t>
      6) дополнить пунктом 20-1 следующего содержания:</w:t>
      </w:r>
    </w:p>
    <w:bookmarkEnd w:id="97"/>
    <w:bookmarkStart w:name="z102" w:id="98"/>
    <w:p>
      <w:pPr>
        <w:spacing w:after="0"/>
        <w:ind w:left="0"/>
        <w:jc w:val="both"/>
      </w:pPr>
      <w:r>
        <w:rPr>
          <w:rFonts w:ascii="Times New Roman"/>
          <w:b w:val="false"/>
          <w:i w:val="false"/>
          <w:color w:val="000000"/>
          <w:sz w:val="28"/>
        </w:rPr>
        <w:t xml:space="preserve">
      "20-1. При рассмотрении дел о преступлениях, связанных с торговлей людьми, суды должны учитывать, что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2024 года № 111-VIII "О внесении изменений и дополнений в некоторые законодательные акты Республики Казахстан по вопросам обеспечения прав женщин и безопасности детей" вводятся в действие по истечении шестидесяти календарных дней после дня его официального опубликования (газета "Казахстанская правда" от 6 июля 2024 года), то есть с 5 сентября 2024 года.</w:t>
      </w:r>
    </w:p>
    <w:bookmarkEnd w:id="98"/>
    <w:bookmarkStart w:name="z103" w:id="99"/>
    <w:p>
      <w:pPr>
        <w:spacing w:after="0"/>
        <w:ind w:left="0"/>
        <w:jc w:val="both"/>
      </w:pPr>
      <w:r>
        <w:rPr>
          <w:rFonts w:ascii="Times New Roman"/>
          <w:b w:val="false"/>
          <w:i w:val="false"/>
          <w:color w:val="000000"/>
          <w:sz w:val="28"/>
        </w:rPr>
        <w:t xml:space="preserve">
      В этой связи необходимо исходить из того, что новый уголовный закон, ухудшающий положение лица, совершившего деяние, в соответствии с требованиями части третьей </w:t>
      </w:r>
      <w:r>
        <w:rPr>
          <w:rFonts w:ascii="Times New Roman"/>
          <w:b w:val="false"/>
          <w:i w:val="false"/>
          <w:color w:val="000000"/>
          <w:sz w:val="28"/>
        </w:rPr>
        <w:t>статьи 6</w:t>
      </w:r>
      <w:r>
        <w:rPr>
          <w:rFonts w:ascii="Times New Roman"/>
          <w:b w:val="false"/>
          <w:i w:val="false"/>
          <w:color w:val="000000"/>
          <w:sz w:val="28"/>
        </w:rPr>
        <w:t xml:space="preserve"> УК применяется лишь к лицам, совершившим преступления после 5 сентября 2024 года.";</w:t>
      </w:r>
    </w:p>
    <w:bookmarkEnd w:id="99"/>
    <w:bookmarkStart w:name="z104" w:id="100"/>
    <w:p>
      <w:pPr>
        <w:spacing w:after="0"/>
        <w:ind w:left="0"/>
        <w:jc w:val="both"/>
      </w:pPr>
      <w:r>
        <w:rPr>
          <w:rFonts w:ascii="Times New Roman"/>
          <w:b w:val="false"/>
          <w:i w:val="false"/>
          <w:color w:val="000000"/>
          <w:sz w:val="28"/>
        </w:rPr>
        <w:t xml:space="preserve">
      9. </w:t>
      </w:r>
      <w:r>
        <w:rPr>
          <w:rFonts w:ascii="Times New Roman"/>
          <w:b/>
          <w:i w:val="false"/>
          <w:color w:val="000000"/>
          <w:sz w:val="28"/>
        </w:rPr>
        <w:t xml:space="preserve">"О практике рассмотрения некоторых коррупционных преступлений" от 27 ноября 2015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11 декабря 2020 года </w:t>
      </w:r>
      <w:r>
        <w:rPr>
          <w:rFonts w:ascii="Times New Roman"/>
          <w:b w:val="false"/>
          <w:i w:val="false"/>
          <w:color w:val="000000"/>
          <w:sz w:val="28"/>
        </w:rPr>
        <w:t>№ 6</w:t>
      </w:r>
      <w:r>
        <w:rPr>
          <w:rFonts w:ascii="Times New Roman"/>
          <w:b w:val="false"/>
          <w:i w:val="false"/>
          <w:color w:val="000000"/>
          <w:sz w:val="28"/>
        </w:rPr>
        <w:t>):</w:t>
      </w:r>
    </w:p>
    <w:bookmarkEnd w:id="100"/>
    <w:bookmarkStart w:name="z105" w:id="101"/>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101"/>
    <w:bookmarkStart w:name="z106" w:id="1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20</w:t>
      </w:r>
      <w:r>
        <w:rPr>
          <w:rFonts w:ascii="Times New Roman"/>
          <w:b w:val="false"/>
          <w:i w:val="false"/>
          <w:color w:val="000000"/>
          <w:sz w:val="28"/>
        </w:rPr>
        <w:t xml:space="preserve"> в абзаце первом после слов "лицо склоняет взяткодателя к даче взятки" дополнить словами "путем уговора, шантажа или запугивания возможными неблагоприятными последствиями в случае отказа дать взятку";</w:t>
      </w:r>
    </w:p>
    <w:bookmarkEnd w:id="102"/>
    <w:bookmarkStart w:name="z107" w:id="103"/>
    <w:p>
      <w:pPr>
        <w:spacing w:after="0"/>
        <w:ind w:left="0"/>
        <w:jc w:val="both"/>
      </w:pPr>
      <w:r>
        <w:rPr>
          <w:rFonts w:ascii="Times New Roman"/>
          <w:b w:val="false"/>
          <w:i w:val="false"/>
          <w:color w:val="000000"/>
          <w:sz w:val="28"/>
        </w:rPr>
        <w:t xml:space="preserve">
      10. </w:t>
      </w:r>
      <w:r>
        <w:rPr>
          <w:rFonts w:ascii="Times New Roman"/>
          <w:b/>
          <w:i w:val="false"/>
          <w:color w:val="000000"/>
          <w:sz w:val="28"/>
        </w:rPr>
        <w:t xml:space="preserve">"О судебной практике применения законодательства об административном надзоре" от 31 мая 2019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11 декабря 2020 года </w:t>
      </w:r>
      <w:r>
        <w:rPr>
          <w:rFonts w:ascii="Times New Roman"/>
          <w:b w:val="false"/>
          <w:i w:val="false"/>
          <w:color w:val="000000"/>
          <w:sz w:val="28"/>
        </w:rPr>
        <w:t>№ 6</w:t>
      </w:r>
      <w:r>
        <w:rPr>
          <w:rFonts w:ascii="Times New Roman"/>
          <w:b w:val="false"/>
          <w:i w:val="false"/>
          <w:color w:val="000000"/>
          <w:sz w:val="28"/>
        </w:rPr>
        <w:t>):</w:t>
      </w:r>
    </w:p>
    <w:bookmarkEnd w:id="103"/>
    <w:bookmarkStart w:name="z108" w:id="104"/>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104"/>
    <w:bookmarkStart w:name="z109" w:id="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 xml:space="preserve"> в абзаце первом слова "на срок от одного года до пяти лет" заменить словами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УК"; </w:t>
      </w:r>
    </w:p>
    <w:bookmarkEnd w:id="105"/>
    <w:bookmarkStart w:name="z110" w:id="106"/>
    <w:p>
      <w:pPr>
        <w:spacing w:after="0"/>
        <w:ind w:left="0"/>
        <w:jc w:val="both"/>
      </w:pPr>
      <w:r>
        <w:rPr>
          <w:rFonts w:ascii="Times New Roman"/>
          <w:b w:val="false"/>
          <w:i w:val="false"/>
          <w:color w:val="000000"/>
          <w:sz w:val="28"/>
        </w:rPr>
        <w:t xml:space="preserve">
      11. </w:t>
      </w:r>
      <w:r>
        <w:rPr>
          <w:rFonts w:ascii="Times New Roman"/>
          <w:b/>
          <w:i w:val="false"/>
          <w:color w:val="000000"/>
          <w:sz w:val="28"/>
        </w:rPr>
        <w:t xml:space="preserve">"О некоторых вопросах санкционирования мер пресечения" от 24 января 2020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11 декабря 2020 года </w:t>
      </w:r>
      <w:r>
        <w:rPr>
          <w:rFonts w:ascii="Times New Roman"/>
          <w:b w:val="false"/>
          <w:i w:val="false"/>
          <w:color w:val="000000"/>
          <w:sz w:val="28"/>
        </w:rPr>
        <w:t>№ 6</w:t>
      </w:r>
      <w:r>
        <w:rPr>
          <w:rFonts w:ascii="Times New Roman"/>
          <w:b w:val="false"/>
          <w:i w:val="false"/>
          <w:color w:val="000000"/>
          <w:sz w:val="28"/>
        </w:rPr>
        <w:t xml:space="preserve">; от 22 декабря 2022 года </w:t>
      </w:r>
      <w:r>
        <w:rPr>
          <w:rFonts w:ascii="Times New Roman"/>
          <w:b w:val="false"/>
          <w:i w:val="false"/>
          <w:color w:val="000000"/>
          <w:sz w:val="28"/>
        </w:rPr>
        <w:t>№ 10</w:t>
      </w:r>
      <w:r>
        <w:rPr>
          <w:rFonts w:ascii="Times New Roman"/>
          <w:b w:val="false"/>
          <w:i w:val="false"/>
          <w:color w:val="000000"/>
          <w:sz w:val="28"/>
        </w:rPr>
        <w:t>):</w:t>
      </w:r>
    </w:p>
    <w:bookmarkEnd w:id="106"/>
    <w:bookmarkStart w:name="z111" w:id="107"/>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107"/>
    <w:bookmarkStart w:name="z112"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дополнить абзацем одиннадцатым следующего содержания:</w:t>
      </w:r>
    </w:p>
    <w:bookmarkEnd w:id="108"/>
    <w:bookmarkStart w:name="z113" w:id="109"/>
    <w:p>
      <w:pPr>
        <w:spacing w:after="0"/>
        <w:ind w:left="0"/>
        <w:jc w:val="both"/>
      </w:pPr>
      <w:r>
        <w:rPr>
          <w:rFonts w:ascii="Times New Roman"/>
          <w:b w:val="false"/>
          <w:i w:val="false"/>
          <w:color w:val="000000"/>
          <w:sz w:val="28"/>
        </w:rPr>
        <w:t>
      "При избрании и санкционировании меры пресечения необходимо рассматривать возможность применения менее строгой меры пресечения с учетом наличия электронных средств слежения.";</w:t>
      </w:r>
    </w:p>
    <w:bookmarkEnd w:id="109"/>
    <w:bookmarkStart w:name="z114" w:id="1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10</w:t>
      </w:r>
      <w:r>
        <w:rPr>
          <w:rFonts w:ascii="Times New Roman"/>
          <w:b w:val="false"/>
          <w:i w:val="false"/>
          <w:color w:val="000000"/>
          <w:sz w:val="28"/>
        </w:rPr>
        <w:t xml:space="preserve"> в абзаце первом предложение второе изложить в следующей редакции:</w:t>
      </w:r>
    </w:p>
    <w:bookmarkEnd w:id="110"/>
    <w:bookmarkStart w:name="z115" w:id="111"/>
    <w:p>
      <w:pPr>
        <w:spacing w:after="0"/>
        <w:ind w:left="0"/>
        <w:jc w:val="both"/>
      </w:pPr>
      <w:r>
        <w:rPr>
          <w:rFonts w:ascii="Times New Roman"/>
          <w:b w:val="false"/>
          <w:i w:val="false"/>
          <w:color w:val="000000"/>
          <w:sz w:val="28"/>
        </w:rPr>
        <w:t xml:space="preserve">
      "При проверке обоснованности подозрения суд с учетом доводов и представленных стороной защиты материалов устанавливает достоверность представленных органом досудебного расследования доказательств и их достаточность для выдвижения в отношении лица подозрения."; </w:t>
      </w:r>
    </w:p>
    <w:bookmarkEnd w:id="111"/>
    <w:bookmarkStart w:name="z116" w:id="1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18</w:t>
      </w:r>
      <w:r>
        <w:rPr>
          <w:rFonts w:ascii="Times New Roman"/>
          <w:b w:val="false"/>
          <w:i w:val="false"/>
          <w:color w:val="000000"/>
          <w:sz w:val="28"/>
        </w:rPr>
        <w:t>:</w:t>
      </w:r>
    </w:p>
    <w:bookmarkEnd w:id="112"/>
    <w:bookmarkStart w:name="z117" w:id="113"/>
    <w:p>
      <w:pPr>
        <w:spacing w:after="0"/>
        <w:ind w:left="0"/>
        <w:jc w:val="both"/>
      </w:pPr>
      <w:r>
        <w:rPr>
          <w:rFonts w:ascii="Times New Roman"/>
          <w:b w:val="false"/>
          <w:i w:val="false"/>
          <w:color w:val="000000"/>
          <w:sz w:val="28"/>
        </w:rPr>
        <w:t>
      в абзаце первом слова "местонахождение жилища, в котором подозреваемому или обвиняемому следует находиться," исключить;</w:t>
      </w:r>
    </w:p>
    <w:bookmarkEnd w:id="113"/>
    <w:bookmarkStart w:name="z118" w:id="114"/>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114"/>
    <w:bookmarkStart w:name="z119" w:id="115"/>
    <w:p>
      <w:pPr>
        <w:spacing w:after="0"/>
        <w:ind w:left="0"/>
        <w:jc w:val="both"/>
      </w:pPr>
      <w:r>
        <w:rPr>
          <w:rFonts w:ascii="Times New Roman"/>
          <w:b w:val="false"/>
          <w:i w:val="false"/>
          <w:color w:val="000000"/>
          <w:sz w:val="28"/>
        </w:rPr>
        <w:t xml:space="preserve">
      "В случае изменения места содержания под домашним арестом, подозреваемый (обвиняемый) обязан сообщить об этом органу, осуществляющему надзор за соблюдением установленных ограничений."; </w:t>
      </w:r>
    </w:p>
    <w:bookmarkEnd w:id="115"/>
    <w:bookmarkStart w:name="z120" w:id="1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19</w:t>
      </w:r>
      <w:r>
        <w:rPr>
          <w:rFonts w:ascii="Times New Roman"/>
          <w:b w:val="false"/>
          <w:i w:val="false"/>
          <w:color w:val="000000"/>
          <w:sz w:val="28"/>
        </w:rPr>
        <w:t>:</w:t>
      </w:r>
    </w:p>
    <w:bookmarkEnd w:id="116"/>
    <w:bookmarkStart w:name="z121" w:id="117"/>
    <w:p>
      <w:pPr>
        <w:spacing w:after="0"/>
        <w:ind w:left="0"/>
        <w:jc w:val="both"/>
      </w:pPr>
      <w:r>
        <w:rPr>
          <w:rFonts w:ascii="Times New Roman"/>
          <w:b w:val="false"/>
          <w:i w:val="false"/>
          <w:color w:val="000000"/>
          <w:sz w:val="28"/>
        </w:rPr>
        <w:t>
      абзац первый изложить в следующей редакции:</w:t>
      </w:r>
    </w:p>
    <w:bookmarkEnd w:id="117"/>
    <w:bookmarkStart w:name="z122" w:id="118"/>
    <w:p>
      <w:pPr>
        <w:spacing w:after="0"/>
        <w:ind w:left="0"/>
        <w:jc w:val="both"/>
      </w:pPr>
      <w:r>
        <w:rPr>
          <w:rFonts w:ascii="Times New Roman"/>
          <w:b w:val="false"/>
          <w:i w:val="false"/>
          <w:color w:val="000000"/>
          <w:sz w:val="28"/>
        </w:rPr>
        <w:t xml:space="preserve">
      "В постановлении о санкционировании домашнего ареста не должны быть указаны общие формулировки ограничений, перечисленные в части второй </w:t>
      </w:r>
      <w:r>
        <w:rPr>
          <w:rFonts w:ascii="Times New Roman"/>
          <w:b w:val="false"/>
          <w:i w:val="false"/>
          <w:color w:val="000000"/>
          <w:sz w:val="28"/>
        </w:rPr>
        <w:t>статьи 146</w:t>
      </w:r>
      <w:r>
        <w:rPr>
          <w:rFonts w:ascii="Times New Roman"/>
          <w:b w:val="false"/>
          <w:i w:val="false"/>
          <w:color w:val="000000"/>
          <w:sz w:val="28"/>
        </w:rPr>
        <w:t xml:space="preserve"> УПК. В каждом случае необходимо устанавливать ограничения и запреты, предусмотренные частью второй статьи 146 УПК, в разумных пределах, с соблюдением конституционных прав лиц, находящихся под домашним арестом.";</w:t>
      </w:r>
    </w:p>
    <w:bookmarkEnd w:id="118"/>
    <w:bookmarkStart w:name="z123" w:id="119"/>
    <w:p>
      <w:pPr>
        <w:spacing w:after="0"/>
        <w:ind w:left="0"/>
        <w:jc w:val="both"/>
      </w:pPr>
      <w:r>
        <w:rPr>
          <w:rFonts w:ascii="Times New Roman"/>
          <w:b w:val="false"/>
          <w:i w:val="false"/>
          <w:color w:val="000000"/>
          <w:sz w:val="28"/>
        </w:rPr>
        <w:t>
      в абзаце втором после слова "лицу" дополнить словами "участвовать в следственных действиях и судебных заседаниях,";</w:t>
      </w:r>
    </w:p>
    <w:bookmarkEnd w:id="119"/>
    <w:bookmarkStart w:name="z124" w:id="120"/>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"О некоторых вопросах применения судами законодательства об уголовных правонарушениях в сфере экономической деятельности" от 24 января 2020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от 11 декабря 2020 года № 6):</w:t>
      </w:r>
    </w:p>
    <w:bookmarkEnd w:id="120"/>
    <w:bookmarkStart w:name="z125" w:id="121"/>
    <w:p>
      <w:pPr>
        <w:spacing w:after="0"/>
        <w:ind w:left="0"/>
        <w:jc w:val="both"/>
      </w:pPr>
      <w:r>
        <w:rPr>
          <w:rFonts w:ascii="Times New Roman"/>
          <w:b w:val="false"/>
          <w:i w:val="false"/>
          <w:color w:val="000000"/>
          <w:sz w:val="28"/>
        </w:rPr>
        <w:t>
      1) в реквизиты заголовка на казахском языке вносятся изменения, текст на русском языке не меняется;</w:t>
      </w:r>
    </w:p>
    <w:bookmarkEnd w:id="121"/>
    <w:bookmarkStart w:name="z126" w:id="1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абзац второй изложить в следующей редакции: </w:t>
      </w:r>
    </w:p>
    <w:bookmarkEnd w:id="122"/>
    <w:bookmarkStart w:name="z127" w:id="123"/>
    <w:p>
      <w:pPr>
        <w:spacing w:after="0"/>
        <w:ind w:left="0"/>
        <w:jc w:val="both"/>
      </w:pPr>
      <w:r>
        <w:rPr>
          <w:rFonts w:ascii="Times New Roman"/>
          <w:b w:val="false"/>
          <w:i w:val="false"/>
          <w:color w:val="000000"/>
          <w:sz w:val="28"/>
        </w:rPr>
        <w:t xml:space="preserve">
      "Крупный ущерб, крупный размер или особо крупный размер дохода, значительный размер товара определяются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УК, в редакции, действующей на момент совершения уголовного правонарушения, и должны быть подтверждены заключением эксперта, специалиста и другими доказательствами.";</w:t>
      </w:r>
    </w:p>
    <w:bookmarkEnd w:id="123"/>
    <w:bookmarkStart w:name="z128"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19</w:t>
      </w:r>
      <w:r>
        <w:rPr>
          <w:rFonts w:ascii="Times New Roman"/>
          <w:b w:val="false"/>
          <w:i w:val="false"/>
          <w:color w:val="000000"/>
          <w:sz w:val="28"/>
        </w:rPr>
        <w:t xml:space="preserve"> дополнить абзацами пятым, шестым, седьмым следующего содержания:</w:t>
      </w:r>
    </w:p>
    <w:bookmarkEnd w:id="124"/>
    <w:bookmarkStart w:name="z129" w:id="125"/>
    <w:p>
      <w:pPr>
        <w:spacing w:after="0"/>
        <w:ind w:left="0"/>
        <w:jc w:val="both"/>
      </w:pPr>
      <w:r>
        <w:rPr>
          <w:rFonts w:ascii="Times New Roman"/>
          <w:b w:val="false"/>
          <w:i w:val="false"/>
          <w:color w:val="000000"/>
          <w:sz w:val="28"/>
        </w:rPr>
        <w:t>
      "Такая цель может проявляться, например:</w:t>
      </w:r>
    </w:p>
    <w:bookmarkEnd w:id="125"/>
    <w:bookmarkStart w:name="z130" w:id="126"/>
    <w:p>
      <w:pPr>
        <w:spacing w:after="0"/>
        <w:ind w:left="0"/>
        <w:jc w:val="both"/>
      </w:pPr>
      <w:r>
        <w:rPr>
          <w:rFonts w:ascii="Times New Roman"/>
          <w:b w:val="false"/>
          <w:i w:val="false"/>
          <w:color w:val="000000"/>
          <w:sz w:val="28"/>
        </w:rPr>
        <w:t xml:space="preserve">
      в вовлечении в законный оборот денежных средств, полученных преступным путем, путем приобретения ценного имущества (недвижимое имущество, произведения искусства, предметы роскоши и т.п.); </w:t>
      </w:r>
    </w:p>
    <w:bookmarkEnd w:id="126"/>
    <w:bookmarkStart w:name="z131" w:id="127"/>
    <w:p>
      <w:pPr>
        <w:spacing w:after="0"/>
        <w:ind w:left="0"/>
        <w:jc w:val="both"/>
      </w:pPr>
      <w:r>
        <w:rPr>
          <w:rFonts w:ascii="Times New Roman"/>
          <w:b w:val="false"/>
          <w:i w:val="false"/>
          <w:color w:val="000000"/>
          <w:sz w:val="28"/>
        </w:rPr>
        <w:t>
      в приобретении имущества на денежные средства, полученные преступным путем, с использованием фиктивных гражданско-правовых договоров (займа, дарения и т.д.), бухгалтерских документов (о получении выплат по трудовому договору, денежных средств в подотчет и т.д.) в целях придания видимости законного происхождения денежным средствам, на которые это имущество приобретено.";</w:t>
      </w:r>
    </w:p>
    <w:bookmarkEnd w:id="127"/>
    <w:bookmarkStart w:name="z132" w:id="1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исключить.</w:t>
      </w:r>
    </w:p>
    <w:bookmarkEnd w:id="128"/>
    <w:bookmarkStart w:name="z133" w:id="129"/>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секретарь пленарного заседания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