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b13b" w14:textId="f76b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"Казахский научно-исследовательский институт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2024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"Казахский научно-исследовательский институт Каспийского моря" (далее – НАО)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проведение мониторинга окружающей среды и научно-исследовательских работ в казахстанском секторе Каспийского моря на предмет сохранения и воспроизводства природных ресурсов Каспийского моря, укрепление сотрудничества научно-исследовательских институтов и организаций прикаспийских государств.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экологии и природных ресурсов Республики Казахстан обеспечить формирование уставного капитала НАО за счет республиканского имущества, находящегося на его балансе,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экологии и природных ресурсов Республики Казахстан прав владения и пользования государственным пакетом акций НАО;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уставного капитала некоммерческого акционерного общества "Казахский научно-исследовательский институт Каспийского моря"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общая площадь 1640,5 кв. м., кадастровый номер 13:200:010:230:19/А, по адресу: город Актау, мкр. 4 "А", здание 19, расположенное на земельном участке площадью 0,7987 га, кадастровый номер 13:200:010:230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расположенный на земельном участке площадью 0,7987 га., кадастровый номер 13:200:010:230:19/II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Замощение, расположенное на земельном участке площадью 0,7987 га., кадастровый номер 13:200:010:230:19/I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 коммутатор 8 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камера внутренняя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камера уличная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PTZ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купольная камера CD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Всепогодная видеокамера цветная день/ночь 1/3 420 ТВЛ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КРС 132 AV-Tech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Almacom ACH 018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Almacom ACH 09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09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12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18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24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Купольная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Насос, специальный циркуляционный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канализационная станция Sanivort 605A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CHIGO 12 серия ALBA 36 кв.м (кондиционер)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Фантазия FS-07H (кондиционер)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 многотарифный электронный счетчик Дала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с кронштейном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видеорегистратор COP DVR 162M 16 кан 500 Gb (система видеонаблюдения)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кабинета (тюль)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приемной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B205NI Монохромное многофункциональное устройство А4 B205NI (2020)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Ricoh LE SP C360DNw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Монохромное многофункциональное устройство XEROX B205NI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Pantum P2500w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25 января 2024 года № 36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236-12,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"236-12. Некоммерческое акционерное общество "Казахский научно-исследовательский институт Каспийского моря".".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водных ресурсов и ирригации Республики Казахстан" дополнить строкой, порядковый номер 408-1, следующего содержания: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"408-1. Некоммерческое акционерное общество "Казахский научно-исследовательский институт Каспийского моря".".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"Казахский научно-исследовательский институт Каспийского моря";".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