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3067" w14:textId="3253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2024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2007 года № 1061 "Об утверждении Правил перевозки пассажиров и багажа автомобильным транспортом в столице".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855 "Некоторые вопросы Министерства внутренних дел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2015 года № 173 "О внесении изменений и дополнений и признании утратившими силу некоторых решений Правительства Республики Казахстан и распоряжения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2022 года № 760 "О внесении изменений и дополнения в постановление Правительства Республики Казахстан от 8 ноября 2007 года № 1061 "Об утверждении Правил перевозки пассажиров и багажа автомобильным транспортом в столице".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850 "О внесении изменений и дополнений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