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ed45" w14:textId="faaed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25 апреля 2015 года № 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 и от 24 августа 2017 года № 503 "Об утверждении Правил составления и представления годового отчета об исполнении республиканского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января 2024 года № 29. Утратило силу постановлением Правительства Республики Казахстан от 29 июля 2025 года № 571.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29.07.2025 </w:t>
      </w:r>
      <w:r>
        <w:rPr>
          <w:rFonts w:ascii="Times New Roman"/>
          <w:b w:val="false"/>
          <w:i w:val="false"/>
          <w:color w:val="ff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21.07.2025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августа 2017 года № 503 "Об утверждении Правил составления и представления годового отчета об исполнении республиканского бюджета":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