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22a" w14:textId="420e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национальной платформы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2024 года № 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оператором национальной платформы искусственного интеллекта акционерное общество "Национальные информационные технологии".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