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fed3" w14:textId="1ce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2024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 и прекурсоров, подлежащих контролю в Республике Казахстан, утвержденном 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I "Список наркотических средств и психотропных веществ, использование которых в медицинских целях запрещено":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"А. Наркотические средства" дополнить строками, порядковые номера 84, 85 и 86,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Пара-флуорофентанил (пара-фторфентанил)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Метонитазен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"В. Психотропные вещества" дополнить строками, порядковые номера 62 и 63,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3-метоксифенциклидин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Эутилон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"Список наркотических средств и психотропных веществ, используемых в медицинских целях и находящихся под контролем":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"В. Психотропные вещества" дополнить строками, порядковые номера 68, 69 и 70,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Флубромазолам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"Список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I дополнить строкой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"4-метилпропиофенон (1-(4-метилфенил)-1-пропанон)";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Сводную 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заместителей атомов водорода, галогенов и (или) гидроксильных групп в структурных формулах наркотических средств, психотропных веществ, утвержденном указанным постановлением: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1.73, 1.74 и 1.75,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Метоксикарбонил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2.16, исключить.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граммах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Альфацетилметадол*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Анилэридин*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Ацетил-альфа-метилфентанил*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 (ацетилкодеин)*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Ацетилированный опий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0,05- 0,25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 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Бета-гидрокси-3-метил-фентанил*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Бетацетилметадол*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Гашиш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Героин, включая сопутствующие вещества и наполнители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Гидроморфинол*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Диампромид*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Дименоксадол*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Димепгептанол*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Диметилтиамбутен*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Диоксафетил бутират*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0,01- 0,05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Диэтилтиамбутен*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Дротебанол*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(основание и соли) и его лекарственные формы, содержащие не менее 0,015 г. в таб.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 1-14 таб. по 0,015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 (14 таб.- 660 таб. по 0,015)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(660 таб. по 0,015)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Кодоксим*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Левоморамид*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Левофенацилморфан*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Маковая солома: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невысушенная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Марихуана (каннабис) (cannabis), растение каннабис (конопля):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невысушенная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200,0-5000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Метадона промежуточный продукт (4-(диметиламино)-2,2-дифенилпентаннитрил; 4-циано-2-диметиламино-4,4-дифенилбутан)*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Метилдезорфин*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Метилдигидроморфин*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Морамида промежуточный продукт (3-метил-4-(морфолин-4-ил)-2,2-дифенилбутановая кислота; 2-метил-3-морфолино-1,1-дифенилпропанкарбоновая кислота)*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(основание и соли)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 1 амп. 1 % р-ра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 (от 1 до 100 амп.1 %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(100 амп. 1 %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Морфин-N-оксид*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Морфинметабромид и другие метилаты морфина*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МФПП*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Никодикодин*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Никокодин*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Норациметадол*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Норлеворфанол*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Норпипанон*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0,01- 0,05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 (пантопон)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0-0,03 (1-3 амп.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0,03-3,0 (3-300 амп. 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(300 амп. 1 %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Опий, включая нейтральные наполнители (мука, сахар, крахмал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Пара-флуорофентанил (пара-фторфентанил)*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Пепап*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Петидина промежуточный продукт А (1-метил-4-фенилпиперидин-4-карбонитрил; 4-циано-1-метил-4-фенилпиперидин), B (этил-4-фенилпиперидин-4-карбоксилат; этиловый эфир 4-фенилпиперидин-4-карбоновой кислоты), C (1-метил-4-фенилпиперидин-4-карбоновая кислота)*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 (дипидолор)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 (1-6 амп. по 2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 (6-100 амп. по 2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(100 амп. по 2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Прогептазин*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 (тримеперидин)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0-0,03 (1-3 амп. 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0,03-3,0 (3-300 амп. 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(300 амп. 1 %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мака снотворного (опийный мак)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 (декстраметорфан, диморфан)*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каннабиса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Фенадоксон*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Фенампромид*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 и его сложные эфиры и производные, которые могут быть превращены в экгонин и кокаин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каннабиса (гашишное масло)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Экстракционный опий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Этилметилтиамбутен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Этилморфин, этилморфина гидрохлорид (дионин)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 (1-2 таб. по 0,01)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0,02-2,0 (2-1000 таб. по 0,01)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(1000 таб. по 0,01)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Этоксеридин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 (9-метокси-коринантеидин)*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Изотонитазен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Акрилоилфентанил (акрилфентанил)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Тетрагидрофуранилфентанил (THF-F)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U-47700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AH-7921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Метонитазен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аналогов наркотических средств соответствуют размерам наркотических средств, аналогами которых они являются.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*Размеры распространяются на смеси (препараты) указанного наркотического средства и его аналогов.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II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граммах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 (барбамил)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 (1-6 таб. по 0,1)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 (6-300 таб. по 0,1)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(300 таб. по 0,1)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 (Фепранон)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0-0,125 (1-5 драже по 0,025)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0,125-7,5 (5-300 драже по 0,025)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(300 драже по 0,025)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БДБ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Броламфетамин (ДОБ)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(норфин, сангезик, тенгезик бупренал, бупренон)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0-0,0012 (1-4 амп. по 1 мл, 1-2 амп. по 2 мл, 1-6 амп. по 2 мл, таб. по 0,2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0,0012-0,12 (4-400 амп. по 1 мл, 2-200 амп. по 2 мл, 6-600 таб. по 0,2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(400 амп. по 1 мл, 200 амп. по 2 мл, 600 таб. по 0,2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 (основание и соли)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 (1-6 таб. по 0,25)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1,5-25,0 (6-100 таб. по 0,25)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(100 таб. по 0,25)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 - гамма - оксимасляная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и другие, обозначенные в Таблице III, производные бензодиазепина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(100-1000 таб. по 5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(1000 таб. по 5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Диметилтриптамин (ДМТ)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Диэтилтриптамин (ДЭТ)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ДМГП*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 (норпсевдоэфедрин)*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(255-2550 таб. по 2 мг) (500 таб. по 1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(2550 таб. по 2 мг) (500 таб. по 1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(ЛСД, ЛСД-25)*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(50-500 таб. по 10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(500 таб. по 10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Мескалин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Метамфетамин, первитин (основание и соли, включая сопутствующие вещества)*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4-Метиламинорекс*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4-МТА (4-метилтиоамфетамин)*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2-(метиламино)-1-(3,4-метилендиоксифенил) пропан-1-он (bk-MDMA, Метилон)*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(100-1000 таб. по 5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(1000 таб. по 5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Оксазепам, нозепам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(50-500 таб. по 10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(500 таб. по 10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Парагексил (сингексил)*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 (фортрал)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таб.по 0,05 г, 1 амп. по 0,03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 таб. по 0,05 г., 1-100 амп. по 0,03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таб. по 0,05 г., 100 амп. по 0,03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Плодовое тело грибов, содержащих псилоцин и псилоцибин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амфетамин (афин, фенамин)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1,0-50,0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 (псилотсин)*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Ролициклидин (ФЦП)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 (МДА),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Теноциклидин (ТЦП, ТСР)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 (его изомеры)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 (хальцион)*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Этриптамин*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лофлазепат*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Этил-2-(пиперидин-2-ил)-2-фенилацетат (этилфенидат; EP; EPH)*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Этициклидин (ФЦГ)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N-этил-МДА (МДЕА)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N-гидрокси-МДА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(1-бензилпиперазин; BZP)*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(нафтилпировалерон; нафирон; NRG-1)*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2-(пирролидин-1-ил)-1-фенилпентан-1-он пирролидиновалерофенон; пирролидинопентиофенон; альфа-РVР)*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 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-PVT;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-пирролидинопентиотиофенон)*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-пирролидинопропиофенон,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2-(метиламино)-1-фенилпентан-1-он (пентедрон;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-метиламиновалерофенон)*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2-(3-метоксифенил)-2-(этиламино) циклогексан-1-он (метоксетамин, МХЕ; 3-МеО-2-0хо-РСЕ)*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2-(2,5-диметокси-4-хлорфенил)-N-(2-метоксибензил) этанамин (25C-NBOMe, 2C-C-NBOMe)*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2-(метиламино)-1-(тиофен-2-ил) пропан (метиопропамин, МРА)*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3-[2-(метиламино) этил]-1H-индол-5-ол (5-гидрокси-N-метилтриптамин; 5-HO-NMT; норбуфотенин)*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N-метил-1-(4-метоксифенил) пропан-2-амин (пара-метоксиметамфетамин, PMMA)*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N-[2-(5-метокси-1H-индол-2-ил) этил]-N-(проп-2-ен-1-ил) проп-2-ен-1-амин (5-MeO-DALT; 5-метокси-N,N-диаллилтриптамин)*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(2-[(диметиламино)метил]-1-(3-метоксифенил)циклогексанол; (+/-)-транс-2-[(диметиламино)метил]-1-(м-метоксифенил)циклогексанола гидрохлорид)*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3-метоксифенциклидин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Флубромазолам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аналогов психотропных веществ соответствуют размерам психотропных веществ, аналогами которых они являются.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*Размеры распространяются на смеси (препараты) указанного психотропного вещества и его аналогов.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III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граммах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наименование или аналог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 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ацетил амин 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бензодиок сол,5-(1-пропенил)-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((8ß)9,10-дидегидро-6-метиллерголин-8-карбоксиловая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 оксифенил-2-пропанон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1-(бензо[d] [1,3]диоксол-5-ил)пропан-2-он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 (фенилпропаноламин)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(R*, S*)- ą-(1-аминоэтил) бензэнеметанол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1,3-бензодиок сол-5-карбокс 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[S-(R*,R*)]- ą- [1-(метиламино) этил]-бензене 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Сафрол, в том числе в виде сассафрасового масла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5-(2-пропенил)-1,3-бензодиоксол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фенилацетон, Р-2-Р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эрголин-8-карбоксамид, 9,10-дидегидро-N-(2-гидрокси-1-метилэтил)-6-метил-[8ß(S)]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эрготаман-3-6,18-трион,12-гидрокси -2-метил-5-(фенилметил)-,(5ą)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[R-(R*,S*,)]-ą-[1-(метиламино) этил]- бензенеметанол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этановый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ацетил; хлорангидрид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2-фенилаце 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метанамин; аминометан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N-(пиперидин-4-ил)-N-фенилпропанамид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ТГФ; оксолан; тетраметиленоксид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тионил; хлорангидрид сернистой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азоциклогексан; гексагидропиридин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альфа-толуиловая кислота; 2-фенилуксусная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эфир; 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 высушенная невысушенная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Метил-3-(1,3-бензодиоксол-5-ил)-2-метилоксиран-2-карбоксилат (ПМК-глицидат)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3-1,3-бензодиок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сол-5-ил)-2-метилоксиран-2-карбоновая кислота (ПМК-глицидная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Альфа-ацетилфенилацетонитрил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1-(2-фенилэтил)-4-анилинопипери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 N-фенил-1-(2-енилэтил) пиперидин 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N-фенетил-4-пиперидинон (1-(2-фенилэтил)пиперидин-4-он) (NPP)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2-бром-1-(4-метилфенил)пропан-1-он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1-(1,3-бензодиоксол-5-ил)пентан-1-он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2-бром-1-фенилгексан-1-он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2-йод-1-(4-метилфенил) пропан-1–он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1-(4-метоксифенил)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1-boc-4-AP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 4-(фениламино) пиперидин-1-карбоксилат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N-фенил-4-пиперидинамин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4-метилпропиофенон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(1-(4-метилфенил)-1-пропанон)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незаконной культивации растений, отнесенных к наркотическим средствам, психотропным веществам и прекурсорам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IV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и их правовая характеристика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размеры по контролю незаконной культивации растений, отнесенных к наркотическим средствам (независимо от фазы развития растений)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Растения, не произрастающие на территории Казахстана в связи с особенностями климатических условий и запрещенные для культивации на территории Казахстана: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кокаиновый куст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Культивация вышеуказанных растений опасна не только с точки зрения использования как наркотического средства в незаконном обороте, но и как противоправное действие, создающее в Республике Казахстан новую, опасную, не свойственную для нее проблему незаконной культивации кокаинового куста и ката.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Растения, содержащие наркотические средства,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вида мак снотворный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Растения, содержащие прекурсоры,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</w:tc>
      </w:tr>
    </w:tbl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размеров наркотических средств, психотропных веществ, их аналогов и прекурсоров, находящихся в незаконном владении, в виде растворов, экстрактов, а также пропитанных этими средствами тампонов, марли, бинтов, растительных частиц, бумаги и других, необходимо провести экстракцию данного вида конкретного средства или вещества с последующим пересчетом сухого остатка на соответствие размера данного вещества или средства, приведенного в Сводной таблице.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