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5f2bb" w14:textId="c95f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встреч руководителей центральных исполнительных органов с населением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января 2024 года № 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дальнейшей демократизации казахстанского общества, повышения информированности населения о проводимых в стране реформах, усиления ответственности и подотчетности исполнительных органов перед населением, широкого вовлечения народа в процесс государственного управления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Центральным исполнительным органам (за исключением министерств обороны, иностранных дел, по чрезвычайным ситуациям, внутренних дел, юстиции Республики Казахстан):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в течение года регулярные встречи с населением, с периодичностью встреч для первых руководителей не менее одного раза в квартал по согласованию с местными исполнительными органами;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выборе региона для проведения встречи с населением учитывать отраслевые проблемы и вопросы, поднимаемые на местах;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прогнозируемых либо возникших рисков социальной напряженности обеспечить обязательное проведение встреч вне графика первыми руководителями с населением данного региона;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ежеквартально, не позднее 10 числа месяца, следующего за отчетным периодом, направлять в уполномоченный орган в области доступа к информации обобщенную информацию по проведенным встречам.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Акиматам городов Астаны, Алматы, Шымкента и областей оказывать организационную, информационную и техническую поддержку центральным исполнительным органам в организации проведения встреч.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Уполномоченному органу в области доступа к информации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в Правительство Республики Казахстан раз в полугодие, до 15 декабря и 15 июня, проекта графика встреч с населением по согласованию с центральными исполнительными органами для его утверждения;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и доведение до сведения центральных исполнительных органов порядка проведения встреч с населением;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внесение в Аппарат Правительства Республики Казахстан раз в полугодие, до 15 июня и 15 декабря, информации об итогах проведения встреч руководителями центральных исполнительных органов.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