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f99" w14:textId="6074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2024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. "Заседания Правительства и совещания, проводимые у Премьер-Министра и его заместителей":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. "Порядок подготовки и проведения заседаний Правительства":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Заседания являются открытыми с обеспечением трансляции в режиме онлайн на интернет-ресурсе Правительства и ведутся на государственном и в случаях необходимости на русском языках.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трансляции открытого заседания гражданам предоставляется возможность оставлять комментарии.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открытого заседания размещается на интернет-ресурсе Правительства в срок не позднее пяти рабочих дней со дня проведения заседания.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Президента либо Премьер-Министра могут проводиться закрытые заседания.".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4 апреля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