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8ece" w14:textId="be98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2024 года № 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"Фонд национального благосостояния "Самрук-Қазына":</w:t>
      </w:r>
    </w:p>
    <w:bookmarkEnd w:id="4"/>
    <w:p>
      <w:pPr>
        <w:spacing w:after="0"/>
        <w:ind w:left="0"/>
        <w:jc w:val="both"/>
      </w:pPr>
      <w:bookmarkStart w:name="z8" w:id="5"/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5.3, дополнить строками, порядковые номера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и 12.1), следующего содержания: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 ответственностью "Тегис Мунай",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"Мангышлак 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3) и 3.1), строки, порядковый номер 6.4, исключить;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9.7,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"QAZAQ AIR"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открытый двухэтапный конкурс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8.6,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(Kazakhstan Electricity Grid Operating Company) "KEGOC",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"БатысТранзит"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дочерних, зависимых организаций акционерных обществ и иных юридических лиц, являющихся аффилированными с ними, предлагаемых к передаче в конкурентную среду: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"Акционерное общество "Национальная горнорудная компания "Тау-Кен Самрук" дополнить строкой, порядковый номер 6-2.4, следующего содержания: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"East Copper"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"Акционерное общество "Национальная компания "QazaqGaz" и "Акционерное общество "Казахстанская компания по управлению электрическими сетями" (Kazakhstan Electricity Grid Operating Company) "KEGOC" исключить.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