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153" w14:textId="3cdd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аварийных и модернизации жилых домов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1225.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реновации аварийных и модернизации жилых домов города Астаны (далее – Программа).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Акимату города Астаны принять меры по реализации Программы.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 и подлежит официальному опубликованию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1225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аварийных и модернизации жилых домов города Астаны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Паспорт Программы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Цели, задачи, принципы и механизмы реализации Программы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 по реализации Программы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Паспорт Программы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реновации аварийных и модернизации жилых домов города Астаны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совещания с участием Президента Республики Казахстан о вопросах развития города Астаны от 31 января 2023 года № 23-01-7.1 (пункт 11.13)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контроля по реализации поручений Президента Республики Казахстан, данных на совещании о вопросах развития города Астаны от 31 января 2023 года № 23-01-7.1.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привлекательного облика столицы и комфортных условий жизнедеятельности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Программы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Решение вопроса сноса аварийного жилья, улучшение жилищных условий граждан, проживающих в сложившейся части города Астаны.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Развитие инженерно–коммуникационной инфраструктуры города Астаны.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Привлечение частных застройщиков для освоения территории реновации.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Модернизация жилых домов.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Определение территорий приоритетной застройки, этапов сноса аварийного жилья, мероприятий по реновации городской среды.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 финансирования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средства: около 20 млрд тенге.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Введение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– состоявшийся административный, социально-экономический и политический центр Казахстана, столица, олицетворяющая социально-экономические и политические успехи нашего государства за годы независимости, демонстрирующая растущую мощь страны и высокий потенциал ее дальнейшего развития.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переноса столицы перед градостроителями ставилась задача о сбалансированном территориальном развитии. Основными принципами генерального плана являются: компактность, полицентричность и сбалансированность развития территорий.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являются не только строительство нового административного центра и освоение новых территорий столицы, но и комплексное развитие сложившейся части города, включающее в себя мероприятия по реновации городской среды, в том числе всей системы жизнеобеспечения.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важности данного вопроса на совещании о вопросах развития города Астаны от 31 января 2023 года Президент Республики Казахстан Токаев К.К. поручил разработать программу реновации аварийных и модернизации жилых домов.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Правительством Республики Казахстан принимаются комплексные меры, направленные на обеспечение комплексной застройки города Астаны.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Анализ текущей ситуации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утверждҰнному в 2016 году Генеральному плану города Астаны (далее – Генеральный план) численность населения столицы до 2030 года по прогнозу должна была составить 1,2 млн человек, данный показатель был достигнут уже к концу 2021 года. По состоянию на 1 января 2023 года в столице проживает уже 1 млн 350 тыс. человек.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 последние 3-4 года в столице была выполнена 5-6 годичная норма строительства жилья и в результате введено в эксплуатацию более 10 млн кв. м готового жилья, что свидетельствует об ежегодной положительной динамике ввода объектов жилищного строительства.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новому Генеральному плану прогнозная численность населения столицы к 2035 году (2,3 млн человек) ставит новые вызовы в части создания дополнительных источников воды, тепла и энергии, решения вопросов по водоотведению и канализации, в том числе ливневой.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по снижению износа инженерно-коммуникационной инфраструктуры и увеличению мощностей источников энергообеспечения для последующего увеличения объемов вводимого жилья с сопутствующей инфраструктурой, а для достижения запланированных объемов ввода и обеспечения населения качественным жильем принято решение не снижать темпы жилищного строительства с учетом развития инженерной инфраструктуры.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 столичный многоквартирный жилой фонд составляет 3309 многоквартирных жилых домов (далее – МЖД).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государственных программ с 2018 года было отремонтировано 133 жилых дома. Потребность в капитальном ремонте испытывает 175 МЖД. 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городу Астане функционируют 10324 лифтовых оборудований, из них заменены 272 единицы лифтового оборудования. В настоящее время замены требует 288 лифтовых оборудований.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2018 год в городе Астане всего насчитывалось 262 аварийных дома, дальнейшее проживание в которых несло риски для жизни и здоровья людей.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 аварийного жилья и переселения их жителей в период с 2018 по 2022 годы производили в рамках реализации проекта по сносу аварийного жилья, предусмотренного в рамках действующих на тот момент государственных программ: "Государственная программа развития регионов на 2020 – 2025 годы" и "Государственная программа жилищно-коммунального развития "Нұрлы жер" на 2020 – 2025 годы".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данного направления был применен опыт города Анкары по реализации Программы регенерации городской среды с участием государственного предприятия "ТOKI", заключающийся в строительстве социального жилья уполномоченной организацией акимата – товариществом с ограниченной ответственностью "Елорда даму" (далее – уполномоченная организация). При этом доля построенного жилья безвозмездно передавалась жителям в собственность для переселения из аварийных домов, оставшаяся часть реализовывалась уполномоченной организацией на свободном рынке в целях реинвестирования вырученных средств в строительство новых жилых комплексов.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проекта по сносу аварийного жилья с 2018 по 2022 годы введено в эксплуатацию 34 жилых дома или 342,4 тыс. кв. м жилья. В коммунальную собственность города Астаны безвозмездно передано 1072 квартиры, что обеспечило переселение жителей из 56 аварийных домов. На реинвестирование проекта направлено 57,7 млрд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городу Астане насчитывается 206 МЖД, признанных аварийными, с общим количеством 4710 квартир и общей площадью 158,5 тыс. кв. м жилья. Расселение жителей и последующий снос данных аварийных домов запланированы до конца 2029 года.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Цели, задачи, принципы и механизмы реализации Программы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Цели, задачи и принципы реализации Программы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целями Программы являются разработка последовательной градостроительной политики в жилищном строительстве, организация компактной застройки территории, придание облику города Астаны неповторимого оригинального колорита, присущего только столице Республики Казахстан, посредством системной реконструкции сложившейся части города.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необходимо: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вопроса сноса аварийного жилья, улучшение жилищных условий граждан, проживающих в сложившейся части города;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инженерно-коммуникационной инфраструктуры города;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частных застройщиков для освоения территории реновации;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жилых домов;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территорий приоритетной застройки, этапов сноса аварийного жилья, мероприятий по реновации городской среды.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Определяющим фактором повышения качества жизни населения является создание комфортной среды проживания.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полноценной среды жизнедеятельности и предоставления населению комплекса услуг в соответствии с социальными стандартами требуются наращивание жилищного фонда и развитие необходимой жилищно-коммунальной инфраструктуры.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обеспечения благоприятных условий проживания населения за счет создания оптимальной системы расселения, рациональной организации территории и определения долгосрочной потребности в инфраструктуре являются формирование и реализация качественных градостроительных проектов (генеральных планов, проектов детальной планировки).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внедряться принципы и стандарты комплексного развития городской территории, формирования архитектурного облика столицы и комплексной застройки районов реновации с обеспечением развития по принципу "шаговой доступности" общественных пространств (парков, скверов, набережных зон, социально-культурных объектов и других мест отдыха для населения), транспортной и дорожной инфраструктуры.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безопасных условий проживания граждан будет проводиться оценка технического состояния (паспортизация) жилых домов с целью выявления аварийного жилья, подлежащего сносу или капитальному ремонту.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осуществляться по разрабатываемым местными исполнительными органами (далее – МИО) градостроительным проектам реновации территории города, в которой будут детализированы границы районов реновации, разработаны проектные предложения по размещению объектов жилищного и социально-культурного назначения, коммерческих объектов и т.д. по каждому району реновации, согласно Генеральному плану и проектам детальной планировки. Данные градостроительные проекты размещаются на интернет-ресурсе МИО по делам архитектуры и градостроительства.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Программе под реновацией понимаются комплексная застройка в соответствии с утвержденными МИО проектами детальной планировки территории исторически сложившейся и утратившей свою привлекательность части города, определенной МИО, а также точечный снос аварийного жилья.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Реновация городских территорий – это программа комплексной реконструкции и обновления жилых районов, которая включает в себя снос и обновление инженерных сетей.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ветхого и аварийного жилья;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индивидуальных жилых домов;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дачных участков;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гаражных кооперативов.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инженерных сетей: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канализации.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застройка районов реновации будет осуществляться частными строительными компаниями и уполномоченной организацией.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Снос аварийного жилья с участием уполномоченной организации.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 аварийного жилья в городе Астане предусматривает организацию проектирования и строительства жилья уполномоченной организацией на выделенных акиматом земельных участках, передачу доли построенного жилья в коммунальную собственность города, а также приобретение МИО жилья на рынке для переселения собственников аварийного жилья.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организации сноса аварийного жилья и строительству доступного жилья в городе осуществляется по следующему механизму: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районов и этапов реконструкции города;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собственности в районах реконструкции;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договоренности с собственниками домов, признанных аварийными в установленном законодательством Республики Казахстан порядке и подлежащих сносу;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и строительство новых домов и инженерно-коммуникационной инфраструктуры;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передача доли введенных в эксплуатацию площадей либо приобретение МИО жилья на рынке для обеспечения жильем собственников сносимых объектов в соответствии с потребностями местного исполнительного органа;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переселение жильцов из домов, подлежащих сносу;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снос аварийного жилья;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продажа доли жилых и нежилых помещений во вновь построенных домах на свободном рынке в целях направления полученных доходов на реинвестирование в строительство новых объектов.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механизма сноса аварийного жилья и переселения граждан акимат проводит следующие мероприятия: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привлекает специализированные организации для проведения технических обследований с указанием их степени износа и установления оснований для признания жилья аварийным;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производит отвод земельных участков для проектирования и строительства жилых комплексов в районах реновации;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строительство инженерных сетей и выполнение благоустройства территории жилых домов, вводимых в эксплуатацию уполномоченной организацией;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переселение жителей аварийных домов в новые квартиры с соблюдением принципа предоставления равнозначных по площади взамен изымаемых в аварийных домах, но не менее однокомнатной квартиры.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Собственникам нежилых помещений в аварийных домах, при их согласии, предоставляются взамен изымаемых равнозначные площади нежилых помещений во вновь построенных объектах. В случае отказа собственников нежилых помещений от предлагаемых вариантов собственнику возмещается рыночная стоимость реквизируемого имущества.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МЖД, подлежащих сносу, определяется с учетом износа строительных конструкций жилых домов, их соответствия эксплуатационным требованиям, а также мнения собственников помещений.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проектов по реновации жилых домов уполномоченная организация может предусматривать строительство как малогабаритного жилья, так и жилья І–IV классов комфортности с коммерческими помещениями и паркингами для реализации на рынке в целях реинвестирования проекта или реновации ветхого жилья.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общей площади жилья определяется на основе положительного заключения комплексной вневедомственной экспертизы проектно-сметной документации (далее – ПСД) жилых домов.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реализации 1 квадратного метра общей площади жилья определяется уровнем комфортности строящегося жилья и сложившейся конъюнктурой рынка недвижимости на момент реализации, но не ниже себестоимости строительства.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проектов реновации жилых домов осуществляется, в том числе, за счет привлечения частных инвестиций, через механизмы государственно-частного партнерства (далее – ГЧП), займы финансовых институтов, привлечение средств субъектов квазигосударственного сектора, за счет государственных ценных бумаг (далее – ГЦБ), доходов от продажи жилых и нежилых помещений в ходе реализации проекта.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может осуществлять строительство жилья на площадке сноса аварийного жилья. При этом снос аварийных жилых домов производится МИО.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по согласованию с уполномоченными органами в области архитектурной, градостроительной и строительной деятельности, государственного планирования, исполнения бюджета прогнозирует объем выпуска ГЦБ на финансирование строительства жилья в соответствии с условиями протоколов Совета по управлению Национальным фондом Республики Казахстан (далее – НФ РК) и (или) на рыночных условиях, а также условий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жилищно-коммунальной инфраструктуры на 2023 – 2029 годы, утвержденной постановлением Правительства Республики Казахстан от 23 сентября 2022 года № 736.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Выпущенные акиматом ГЦБ будет приобретать единый оператор жилищного строительства – акционерное общество "Казахстанская жилищная компания" (далее – единый оператор) в соответствии с решениями Совета по управлению НФ РК с правом микширования с привлеченными рыночными средствами. 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Комплексная застройка районов реновации частными застройщиками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застройка районов реновации, в том числе сноса аварийных домов, будет осуществляться, в том числе, частными застройщиками.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инвестиционной привлекательности акимат обеспечит районы реновации магистральными инженерными сетями (тепло-, электро-, водоснабжение, хозяйственно-бытовая и ливневая канализации), дорогами, подъездными путями.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территории в границах районов реновации под строительство коммерческих и жилых объектов частные застройщики осуществляют самостоятельно с условиями выкупа объектов недвижимости, принадлежащих на праве собственности физическим и юридическим лицам, по договоренности с собственниками.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застройщиков для реализации Программы единым оператором будут обеспечиваться: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механизм субсидирования части ставки вознаграждения по кредитам, полученным застройщиком на строительство жилья, с соблюдением встречных требований по реализации части не менее 50 % объема жилья для социального назначения от полученных кредитных средств по нормативу, утвержденному уполномоченным органом;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застройщикам гарантий на завершение долевого строительства в рамках законодательства Республики Казахстан о долевом участии в жилищном строительстве;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проектное финансирование инвестиционных проектов с частными застройщиками на принципах платности, срочности и возвратности с привлечением средств на внутреннем и международных рынках капитала на рыночных условиях, а также с ценовыми параметрами строительства и реализации, обеспечивающими рентабельность и возвратность средств.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проработаны вопросы партнерства с частными застройщиками по принципу ГЧП в целях финансирования строительства жилья в рамках комплексной застройки территорий. Порядок и условия реализации проектов будут определяться единым оператором исходя из рентабельности проектов и возвратности средств.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полученным застройщиками для строительства в рамках Программы, будет осуществляться в соответствии с приказом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Модернизация жилых домов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жилых домов представляет собой процесс совершенствования потребительских качеств объектов без изменения их объема и назначения путем проведения капитального ремонта.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состояния жилых домов МИО будет осуществляться капитальный ремонт общего имущества объектов кондоминиума.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сформирован реестр данных по каждому МЖД, прошедшему паспортизацию и подлежащему капитальному ремонту.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энергоэффективности жилищно-коммунальной инфраструктуры будет продолжен капитальный ремонт общего имущества объекта кондоминиума: ремонт кровли, подъезда, подвала, фасада, ремонт (замена) лифтового оборудования (при наличии), установка автоматизированной системы регулирования теплопотребления, общедомовых приборов учета тепловой энергии, общедомовых инженерных сетей и систем пожарной безопасности.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в пределах компетенции будет использовать суммы средств, выплаченных жителями за капитальный ремонт общего имущества объектов кондоминиума, на ремонт других объектов кондоминиума.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 для проведения капитального ремонта в МЖД будет являться наличие согласий собственников помещений (квартир).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перечня МЖД акимат инициирует собрание собственников квартир и нежилых помещений.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квартир и нежилых помещений в МЖД принимают решение на собрании об участии в проведении капитального ремонта общего имущества объекта кондоминиума, ремонта (замены) лифтов по следующим вопросам: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проведении капитального ремонта общего имущества объекта кондоминиума, ремонта (замены);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суммы расходов на капитальный ремонт общего имущества объекта кондоминиума, ремонт (замену) лифтов общего имущества объекта кондоминиума, возлагаемую на каждую квартиру, нежилое помещение, которая определяется отношением полезной площади жилых и (или) нежилых площадей, находящихся в индивидуальной (раздельной) собственности, к сумме полезных площадей всех жилых и нежилых помещений, находящихся в данном объекте кондоминиума;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возврата средств собственниками квартир и нежилых помещений от 7 до 15 лет.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собрание правомочно принимать решение при наличии более половины от общего числа собственников квартир и нежилых помещений.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принимается при согласии большинства от общего числа собственников квартир и нежилых помещений.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собранием решения, оформленные протоколом, являются документом при рассмотрении спорных и иных вопросов в суде.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голосования (список проголосовавших собственников квартир, нежилых помещений) с указанием фамилии, имени, отчества (при его наличии) и иных персональных данных, номеров квартир, нежилых помещений оформляется согласно жилищному законодательству Республики Казахстан. Также расчет суммы расходов на капитальный ремонт общего имущества объекта кондоминиума, возлагаемый на каждую квартиру, нежилое помещение в соответствии с долей в общем имуществе объекта кондоминиума, принадлежащей собственнику, является неотъемлемой частью протокола собрания, прошивается, нумеруется.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согласии собственников квартир и нежилых помещений акимат включает соответствующий объект в перечень МЖД, требующих проведения капитального ремонта, обеспечивает организацию технического обследования общего имущества объекта кондоминиума, проводит конкурс на определение проектной организации по разработке ПСД на капитальный ремонт общего имущества объекта кондоминиума.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без проведения конкурса допускается определение собственниками квартир и нежилых помещений проектной организации по разработке ПСД для проведения капитального ремонта за счет возвратных средств структурного подразделения МИО.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общего имущества объекта кондоминиума проводится в соответствии с требованиями государственных нормативов в области архитектуры, градостроительства и строительства, утвержденных согласно статье 28 Закона Республики Казахстан "Об архитектурной, градостроительной и строительной деятельности в Республике Казахстан".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капитальному ремонту общего имущества предусматривают: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вид работ – ремонт кровли, подъезда и подвала жилого дома с установкой автоматизированной системы регулирования теплопотребления и общедомовых приборов учета тепловой энергии, а также создание с учетом технической возможности здания доступной среды для маломобильных групп населения;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максимальный вид работ – ремонт кровли, подъезда, подвала, фасада, ремонт (замена) лифтового оборудования (при наличии) с обязательной установкой автоматизированной системы регулирования теплопотребления и общедомовых приборов учета тепловой энергии, установкой/переоборудованием общедомовых инженерных сетей и систем пожарной безопасности, а также создание с учетом технической возможности здания доступной среды для маломобильных групп населения.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из вышеизложенного является проведение ремонта (замены) лифтового оборудования (при наличии), подвала (включая инженерные сети), а также отдельные виды работ, принятые на собрании собственников квартир, нежилых помещений.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организации и финансирования замены (ремонта) лифта одного из подъездов МЖД с условием обеспечения возвратности средств собственниками квартир и нежилых помещений собственники квартир, нежилых помещений данного подъезда МЖД могут принимать решение о замене (ремонте) лифта при наличии согласия более двух третей от общего числа собственников квартир, нежилых помещений с оформлением соответствующего протокола.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замене (ремонту) лифта осуществляется собственниками квартир, нежилых помещений данного подъезда МЖД.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реновации аварийных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города Астаны</w:t>
            </w:r>
          </w:p>
        </w:tc>
      </w:tr>
    </w:tbl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Решение вопроса сноса аварийного жилья, улучшение жилищных условий граждан, проживающих в сложившейся части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дома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(704 квартиры)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дома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(787 квар тир)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домов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(675 квартир)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домов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(745 квартир)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дома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(765 квартир)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дом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(3676 квартир)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нового жилья/акт сноса аварийного жилья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инженерно-коммуникационной инфраструктуры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Инженерно-коммуникационная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Привлечение частных застройщиков для освоения территории реновации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застройка районов реновации частными застройщиками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Модернизация жилых домов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лифтов в МЖД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лифта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Определение территорий приоритетной застройки, этапов сноса аварийного жилья, мероприятий по реновации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карты районов реновации на сайте уполномоченного органа по архитектуре, градостроительству и земельным отношениям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</w:t>
            </w:r>
          </w:p>
        </w:tc>
      </w:tr>
    </w:tbl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