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3694" w14:textId="aa53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2023 год и внесении изменений в постановление Правительства Республики Казахстан от 6 декабря 2022 года № 987 "О реализации Закона Республики Казахстан "О республиканском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2023 года № 1159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2023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2022 года № 987 "О реализации Закона Республики Казахстан "О республиканском бюджете на 2023 – 2025 годы"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2 401 697 370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1 601 864 120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1 154 292 724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365 566 640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219 009 111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109 141 897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2 398 258 884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1 601 864 120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1 154 292 724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361 630 274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219 009 111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109 141 897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53 239 260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51 764 332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38 003 859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38 003 859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38 003 859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51 764 332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36 864 267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36 864 267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36 864 267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12 012 914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ІІ-го типа для II, IIIА, IIIВ, IVГ климатических районов с сейсмической активностью 8 баллов в г. Талдыкорган по ул. Балапанова 45/4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в микрорайоне "Береке" г.Петропавловск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в микрорайоне "Береке" г.Петропавловск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 на строительство 3-х этажной пристройки к административному зданию Департамента по чрезвычайным ситуациям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 на строительство 3-х этажной пристройки к административному зданию Департамента по чрезвычайным ситуациям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селезадерживающей плотины в бассейне реки Аксай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селезадерживающей плотины в бассейне реки Аксай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14 242 282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11 570 476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14 242 282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11 570 476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14 242 282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11 570 476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17 001 453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17 001 453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16 008 334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11 570 476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16 008 334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11 570 476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16 008 334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11 570 476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27 060 459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13 434 489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7 236 172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двух жилых блоках (по 140 мест в каждом жилом блоке) в РГУ "Учреждение №2", Акмолинская область, Аршалинский район, п. Аршалы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двух жилых блоках (по 140 мест в каждом жилом блоке) в РГУ "Учреждение №7", Акмолинская область, Зерендинский район, Конысбайский с.о., п. Гранитный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двух жилых блоках (по 140 мест в каждом жилом блоке) в РГУ "Учреждение №2", Акмолинская область, Аршалинский район, п. Аршалы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двух жилых блоках (по 140 мест в каждом жилом блоке) в РГУ "Учреждение №7", Акмолинская область, Зерендинский район, Конысбайский с.о., п. Гранитный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Учреждении АП-162/2 КУИС МВД РК. Привязка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Централизованной автоматизированной базы данных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жилых блоков с общим лимитом наполнения до 280 мест в Учреждении АП-162/2 КУИС МВД РК. Привязка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Централизованной автоматизированной базы данных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43 825 912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Нур-Султане, район "Есиль", севернее жилого массива "Ильинка"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43 867 854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Нур-Султане, район "Есиль", севернее жилого массива "Ильинка"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от поселка Бурабай до озер Большое Чебачье и Текеколь ГНПП "Бурабай". 2 очередь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велосипедной и пешеходной дорожки вдоль побережья озера Большое Чебачье от курортной зоны "AQBURA" до озера Бурабай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от поселка Бурабай до озер Большое Чебачье и Текеколь ГНПП "Бурабай". 2 очередь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велосипедной и пешеходной дорожки вдоль побережья озера Большое Чебачье от курортной зоны "AQBURA" до озера Бурабай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25 031 086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17 375 814</w:t>
            </w:r>
          </w:p>
        </w:tc>
      </w:tr>
    </w:tbl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24 929 770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17 375 814</w:t>
            </w:r>
          </w:p>
        </w:tc>
      </w:tr>
    </w:tbl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25 031 086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24 929 770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к Косаман-Акбасты Арало-Сарыбулакского группового водопровода и водоснабжение населенного пункта Акбасты Аральского района Кызылординской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ветки подключения к Косаман-Акбасты Арало-Сарыбулакского группового водопровода и водоснабжение населенного пункта Акбасты Аральского района Кызылординской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95 316 834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Национальной инфраструктуры пространственных данных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Национальной инфраструктуры пространственных данных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94 346 096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Национальной инфраструктуры пространственных данных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Национальной инфраструктуры пространственных данных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88 617 401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автомобильных дорог на республиканском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68 568 166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87 646 893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автомобильных дорог на республиканском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68 877 778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внутренних источников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12 268 166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12 268 166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внутренних источников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через Бухтарминское водохранилище в Курчумском районе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мостового перехода через Бухтарминское водохранилище в Курчумском районе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20 049 235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18 769 115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17 582 856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16 302 736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"Есиль"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"Каскад"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 кол"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"Есиль"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"Каскад"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 кол"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"Жамбыл"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"им.Баян батыр"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46 298 141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46 298 141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46 298 141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</w:tbl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1 488 699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"Жамбыл"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"им.Баян батыр"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</w:tbl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43 055 247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41 648 053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</w:tbl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43 009 736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41 612 948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</w:tbl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структурированной кабельной системы в здании Министертсва Финансов Республики Казахстан расположенного по адресу: г. Астана, пр. Победы, 11.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структурированной кабельной системы в здании Министертсва Финансов Республики Казахстан расположенного по адресу: г. Астана, пр. Победы, 11.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335 349 328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978 712 789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1 041 108 607</w:t>
            </w:r>
          </w:p>
        </w:tc>
      </w:tr>
    </w:tbl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335 847 208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978 712 789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1 041 108 607</w:t>
            </w:r>
          </w:p>
        </w:tc>
      </w:tr>
    </w:tbl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185 851 542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26 095 494</w:t>
            </w:r>
          </w:p>
        </w:tc>
      </w:tr>
    </w:tbl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185 349 422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26 095 494</w:t>
            </w:r>
          </w:p>
        </w:tc>
      </w:tr>
    </w:tbl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185 851 542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185 349 422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66 282 795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65 135 200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66 175 449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65 027 854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116 568 747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80 760 194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116 173 973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80 718 356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21 940 528</w:t>
            </w:r>
          </w:p>
        </w:tc>
      </w:tr>
    </w:tbl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13 669 627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13 669 627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21 940 528</w:t>
            </w:r>
          </w:p>
        </w:tc>
      </w:tr>
    </w:tbl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3 843 924</w:t>
            </w:r>
          </w:p>
        </w:tc>
      </w:tr>
    </w:tbl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3 843 924</w:t>
            </w:r>
          </w:p>
        </w:tc>
      </w:tr>
    </w:tbl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72 290 952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71 436 562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96 117 669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Покровского месторождения подземных вод до сел Талапкер и Кажымукан Целиноградского района Акмолинской области. 1-я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Покровского месторождения подземных вод до сел Талапкер и Кажымукан Целиноградского района Акмолинской области. 1-я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и модернизация сооружений Астанинского водохранилища в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канала "Багырлай" Индерского района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Ргайты на реке Ргайты в Кордайском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Калгуты на реке Калгуты в Кордайском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Ргайты на реке Ргайты в Кордайском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Калгуты на реке Калгуты в Кордайском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водохранилища Терс-Ащибулак в Жуалынском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Караконызского водохранилища в Кордайском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водохранилища Терс-Ащибулак в Жуалынском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Караконызского водохранилища в Кордайском районе Жамбылской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Кызылординского гидроузла Кызылординской области. I очередь"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Кызылординского гидроузла Кызылординской области. I очередь"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228 "Министерство индустрии и инфраструктурного развития Республики Казахстан":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"Развитие автомобильных дорог на республиканском уровне ":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 - Достык"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 - Достык"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1 384 835 658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303 882 331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1 385 690 048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303 882 331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на развитие систем водоснабжения и водоотведения за пределами населенных пунктов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на развитие систем водоснабжения и водоотведения за пределами населенных пунктов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постановлению изложить в новой редакции согласно приложению 2 к настоящему постановлению (для служебного пользования);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2-1 к указанному постановлению: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4 774 237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4 752 961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2-3 к указанному постановлению: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8 084 039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8 080 903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2-6 к указанному постановлению: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4 383 447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4 009 192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10 к указанному постановлению: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 изложить в следующей редакции: 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инфраструктура пространственных данных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Модернизация системы государственного геодезического обеспечения Республики Казахстан: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Модернизация государственной геодезической сети (ГГС), в том числе: фундаментальная астрономо-геодезическая сеть (ФАГС);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высокоточная геодезическая сеть (ВГС); астрономо-геодезическая сеть 1, 2 классов (АГС 1, 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геодезическая сеть сгущения 3, 4 классов (ГСС 3, 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Модернизация государственной нивелирной сети (ГНС),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нивелирная сеть І класса (ГНС І); государственная нивелирная сеть ІІ класса (ГНС ІІ); государственные нивелирные сети ІІІ-ІV классов (ГНС ІІІ-ІV).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Модернизация государственной гравиметрической сети (ГГрС), в том числе: государственная фундаментальная гравиметрическая сеть (ГФГС), приобретение программного обеспечения; государственная гравиметрическая сеть 1 класса (ГГрС-1).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Национальной инфраструктуры пространственных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2.1.Преобразование топографических карт масштаба 1:25 000 в цифровую карту Республики Казахстан открытого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Преобразование цифровых топографических планов городов и районных центров масштаба 1:2 000 в цифровые планы городов и районных центров открытого 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проектом.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геодезии и пространственной информации"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"Повышение уровня государственного геодезического и картографического обеспечения страны" 102 "Создание Национальной инфраструктуры пространственных данных Республики Казахстан"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50 изложить в следующей редакции: 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языковой политики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"Развитие государственного языка и других языков народа Казахстана"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государственного языка и других языков народа Казахстана"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78 изложить в следующей редакции: 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научной экономической экспертизы законопроектов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 115 "Научная экономическая экспертиза законопроектов Республики Казахстан"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86 изложить в следующей редакции: 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прикладных этнополитических исследований и мероприятий в сфере межэтнических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социологического исследования межэтнической ситуации в стране.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мониторинговых выездов.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Методические пособия по вопросам государственной политики в сфере межэтнических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экспертной работы Научно-экспертного совета при Ассамблее народа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Выпуск информационно-аналитического издания в сфере межэтнических отношений, этносов с результатами исследований и публикаций членов Научно-экспертного совета при Ассамблее народа Казахстана, Научно-экспертнных групп регионов и Ассоциации кафедр Ассамблеи народа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ежегодно под эгидой Ассамблеи народа Казахстана общереспубликанской научно-практической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исследования "Определение формулы идентичности".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исследования "Влияние средств массовой коммуникаций на уровень конфликтного потенциала в межэтнических отношениях".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Организация и проведение обучающих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Методическое сопровождение по вопросам этномедиации.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Профилактические и антикризисные выезды в регионы.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Разработка семантической карты культурных разногласий и потенциала межэтнической конфликтогенности.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прикладных этнополитических исследований"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"Реализация государственной политики по укреплению межэтнического согласия"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4"/>
    <w:bookmarkStart w:name="z3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88 изложить в следующей редакции: </w:t>
      </w:r>
    </w:p>
    <w:bookmarkEnd w:id="365"/>
    <w:bookmarkStart w:name="z3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8"/>
    <w:bookmarkStart w:name="z3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90 и 91 изложить в следующей редакции: </w:t>
      </w:r>
    </w:p>
    <w:bookmarkEnd w:id="369"/>
    <w:bookmarkStart w:name="z39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АО "Республиканская телерадиокорпорация "Казахстан"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"Kaz Sport", "Первый канал Евразия", "Абай", областные телеканалы, "Казахское радио", радио "Шалкар", радио "Астана", радио "Classic"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 100 "Размещение государственного информационного заказа"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АО "Национальный филиал межгосударственной телерадиокомпании "Мир"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"МИР", "МИР 24"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филиал межгосударственной телерадиокомпании "Мир" в Республике Казахстан"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 100 "Размещение государственного информационного заказа"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2"/>
    <w:bookmarkStart w:name="z39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93 изложить в следующей редакции: </w:t>
      </w:r>
    </w:p>
    <w:bookmarkEnd w:id="373"/>
    <w:bookmarkStart w:name="z39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государственной-информационной политики в сети Интернет через АО "Qazcontent"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проведению государственной информационной политики в сети Интернет, через интернет порталы ADEBIPORTAL.KZ, BAIGENEWS.KZ, BAQ.KZ, E-HISTORY.KZ, EL.KZ, PRIMEMINISTER.KZ, RUH.KZ.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"Qazcontent"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 100 "Размещение государственного информационного заказа"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6"/>
    <w:bookmarkStart w:name="z4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95 изложить в следующей редакции: </w:t>
      </w:r>
    </w:p>
    <w:bookmarkEnd w:id="377"/>
    <w:bookmarkStart w:name="z4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научно-методическому обеспечению государственной политики в сфере общественного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Модернизация общественного сознания.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семейной политики.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взаимоотношений институтов гражданского общества и государства, модернизация общественного сознания"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2"/>
    <w:bookmarkStart w:name="z40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97 изложить в следующей редакции: </w:t>
      </w:r>
    </w:p>
    <w:bookmarkEnd w:id="383"/>
    <w:bookmarkStart w:name="z40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язык популярных детских каналов с мультипликацией для увеличения потребляемого детьми контента на государственном языке для общественного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прав и перевод на казахский язык популярных детских каналов с мультипликацией для увеличения потребляемого детьми контента 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взаимоотношений институтов гражданского общества и государства, модернизация общественного сознания"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6"/>
    <w:bookmarkStart w:name="z41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100 изложить в следующей редакции: </w:t>
      </w:r>
    </w:p>
    <w:bookmarkEnd w:id="387"/>
    <w:bookmarkStart w:name="z41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творческого объединения "Казаханимация" (сервисная компания по производству отечественного анимационного контента) при АО "Казахфильм" им. Ш. Айманова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практических занятий, мастер-классов казахстанским студентам творческих ВУЗов,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зарубежных и отечественных специалистов в сфере анимационного кино. 2. Создание итоговых пилотных анимационных проектов.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"Казахфильм" им. Ш. Айманова"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104 "Производство национальных фильмов и обеспечение дубляжа фильмов на казахский язык"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3-8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 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1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390"/>
    <w:bookmarkStart w:name="z41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Корректировка показателей республиканского бюджета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739 064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-545 293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 и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-71 873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-635 891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геологии,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строительства,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по стратегическому планированию и реформам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мультииндикаторного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использования и охраны водного фонда, водоснабжения,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Центральная избирательная комиссия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-194 246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-12 545 322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-5 633 885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7 327 633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-14 239 070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-14 239 070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-1 630 798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национальной безопасности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-130 100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Верховный Суд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Генеральная прокуратура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судебно-экспертных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-650 313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-99 173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лечению военнослужащих, сотрудников правоохранительных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-775 403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-130 677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спорта и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-680 216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государственной политики в сфере культуры и информации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молодежной и семейной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внутриполитической стабильности и укрепление казахстанского патриотизма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ономастической и геральдической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-94 191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-304 066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-391 503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геодезического и картографического обеспечения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-157 832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-1 246 628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-970 508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14 096 113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987</w:t>
            </w:r>
          </w:p>
        </w:tc>
      </w:tr>
    </w:tbl>
    <w:bookmarkStart w:name="z421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 министерств по чрезвычайным ситуациям, обороны, промышленности и строительства, Управления Делами Президента Республики Казахстан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Распределение сумм целевых текущих трансфертов областным бюджетам, бюджетам городов республиканского значения, столицы на приобретение жилья коммунального жилищного фонда для социально уязвимых слоев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104 752 247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42 006 647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62 745 600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Распределение сумм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316 849 094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316 849 094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294 759 241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