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87a" w14:textId="788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 и внесении изменений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2023 года №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4 824 579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4 774 237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430 471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8 147 647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8 084 039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151 447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27 799 880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1 442 277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27 799 880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1 281 277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 исключить;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12 182 781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11 199 654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12 160 369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11 199 654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 изложить в следующей редакции: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соотечественникам за рубежом и прибывшим в Республику Казахстан этническим казахам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информационно-консультативной поддержки соотечественникам за рубежом и прибывшим в Республику Казахстан этническим казахам посредством функционирования Центра информационной поддержки кандасов; проведение мероприятий для обеспечения культурно-гуманитарных связей с соотечественниками за рубежом и прибывшими в Республику Казахстан этническими казахами; аналитические исследования по вопросам соотечественников за рубежом; оказание содействия соотечественникам за рубежом, в организации работы и оснащении казахских национальных культурных центров; организация культурно-массовых и образовательно-познавательных мероприятий и проектов для (с участием) соотечественников за рубежом и прибывших в Республику Казахстан этнических казахов; распространение актуальной информации и подготовка качественного контента по вопросам поддержки соотечественников за рубежом и прибывших в Республику Казахстан этнических казахов.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"Содействие развитию связей и контактов с соотечественниками за рубежом и этническими казахами, прибывшими в Республику Казахстан" 101 "Создание условий для поддержки соотечественников за рубежом и этнических казахов, прибывших в Республику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610 572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 изложить в следующей редакции: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обработке материалов космоснимков территорий, созданию и обновлению топографических планов городов и населенных пунктов, нивелирование I, II класса, обследование, восстановление, координирование и закладка пунктов, создание сводных каталогов, создание и обновление масштабного ряда цифровых государственных топографических карт, создание и/или обновление тематических карт и планов, издание (печать) топографических карт, ведение мониторинга базы данных государственных каталогов географических названий, составление технических проектов, государственный учет и хранение топографо-геодезических и картографических материалов.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топографо-геодезической и картографической продукцией и ее хранение"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4 486 020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 и 13 изложить в следующей редакции: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 KazSTSat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 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 "Зенит-М", транспортное обеспечение для доставки работников на объекты КРК "Зенит-М", обеспечение работников средствами индивидуальной защиты и спецодеждой, проведение регламентных и профилактических работ, а также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1 153 338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 изложить в следующей редакции: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технологического бизнес-инкубирования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"Международный технопарк IT-стартапов "Astana Hub"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 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4 731 945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 изложить в следующей редакции: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требованиями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 для награждения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"Обеспечение доступности качественного школьного образования"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249 649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 изложить в следующей редакции: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 на основе передового международного опыта. Реализация проектов по вопросам анализа финансовых расходов в системе здравоохранения для формирования национальных счетов здравоохранения, организации внедрения, обучения и адаптации международного классификатора на Международную статистическую классификацию болезней и проблем, связанных со здоровьем, одиннадцатого пересмотра (МКБ-11) на территории Республики Казахстан, исследования эффективности деятельности организаций медицинского образования и науки в области подготовки кадров для системы здравоохранения, исследования эффективности системы управления человеческими ресурсами и развития человеческого капитала, мониторинг внедрения клинических протоколов в практическом здравоохранении (в медицинских организациях), исследования методологических подходов по развитию международного сотрудничества в области здравоохранения через продвижение бренда Казахстана, проведения оценки технологий здравоохранения для внедрения в практическое здравоохранение, аналитического сопровождения совершенствования амбулаторного лекарственного обеспечения и экспертно-аналитического сопровождения развития формулярной системы Республики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600 203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32 изложить в следующей редакции: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 и обеспечению эксплуатации национальной телемедицинской сети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(информационных систем)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3 359 329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35 и 36 изложить в следующей редакции: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трансплантационной координации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Pеспyбликe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Эпизоотологическое обследование на энзоотичной по чуме и другим особо опасным инфекциям территории, обследование населенных пунктов по чуме и другим особо опасным инфекциям территории на заселенность грызунами, обследование населенных пунктов по чуме и другим особо опасным инфекциям территории на пораженность блохами и клещами, проведение поселковой дезинсекции на энзоотичной по чуме территории, не менее 898 500 тыс кв.м. (в соответствии с постановлением Главного государственного санитарного врача от 26 февраля 2021 года №8), проведение поселковой дератизации на энзоотичной по чуме территории. Лабораторные исследования материала от больных и контактных лиц с подозрением на особо опасные инфекции (бактериологические, иммунологические, молекулярно-генетические). Синтез праймеров для детекции специфичных генов ДНК возбудителей особо опасных инфекций. Лабораторные исследования проб от животных и из окружающей среды на наличие возбудителей особо опасных инфекций (бактериологические, бактериоскопические, иммунологические, молекулярно-генетические). Сбор, взятие и транспортировка материала из природных очагов чумы и других инфекций. Молекулярное-генетическое изучение штаммов возбудителей особо опасных инфекций методом ПЦР. Генетическое типирование штаммов возбудителей ООИ с использованием мультилокусного VNTR анализа (MLVA) и по SNP локусам с помощью методом Melt-MAMA для внутривидовой дифференциации штаммов возбудителей ООИ, выделенных на территории РК. Синтез специфичных олигонуклеотидов для проведения ПЦР и детекции единичных нуклеотидных замен (SNP) методом Melt-MAMA, подбор оптимальных параметров амплификации. Приготовление иммунобиологических и диагностических препаратов для диагностики особо опасных инфекций согласно утвержденному плану на 2023 год. Депонирование коллекционных штаммов особо опасных инфекций и штаммов по заявке для производственных нужд по линии Министерства здравоохранения Республики Казахстан. Поддержание жизнеспособности и контроль основных биологических свойств депонированных, референтных, вакцинных, производственных и учебных штаммов национальной и рабочей коллекции микроорганизмов Министерства здравоохранения Республики Казахстан с использованием бактериологических методов. Прогноз, оценка рисков и анализ эпизоотического состояния природных очагах чумы на территории Республики Казахстан и санитарно-профилактических мероприятий, проведенных на энзоотичной по чуме территории. Создание электронных геоинформационных карт распространения природных и почвенных очагов особо опасных инфекций. Сбор информации,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ProMed. Проведение тренировочных учений, лекций, инструктажей с сотрудниками звеньев первичной медико-санитарной помощи по вопросам повышения готовности к реагированию на биологические угрозы и методам личной биологической защиты от заражения при контакте с больным, подозрительным на заболевание особо опасной инфекцией человека и (или) сельскохозяйственных животных. Проведение тренингов и семинаров для медицинских и иных учреждений по вопросам биобезопасности, диагностики особо опасных инфекций. Подготовка инструктивно-методических документов, используемых при работе с возбудителями инфекций I-II групп патогенности.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292 806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 изложить в следующей редакции: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лабораторных исследований и инструментальных замеров.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санитарно-эпидемиологического благополучия населения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обучения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Внедрение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внедрение информационной системы (ИС) по учету инфекций, связанных с оказанием медицинской помощи (ИСМП).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(пересмотр) санитарных правил, методических рекомендаций, методических указаний.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Санитарных правил "Санитарно-эпидемиологические требования к детским оздоровительным и санаторным объектам".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Апробация ранее разработанной методической рекомендации "Оценка риска влияния переменных электромагнитных полей на здоровье населения Республики Казахстан" на базе Департамента санитарно-эпидемиологического контроля г. Астаны.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1 149 903</w:t>
            </w:r>
          </w:p>
        </w:tc>
      </w:tr>
    </w:tbl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42 и 43 изложить в следующей редакции: 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слежение за случаями ВИЧ-инфекции, эпидемиологическое слежение за распространенностью ВИЧ-инфекции в уязвимых группах, мониторинг и оценку эпидемиологических мероприятий по ВИЧ-инфекции в целях прогнозирования эпидемиологической ситуации и своевременного реагирования на возможные вспышки;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и анализ эпидемиологической ситуации, скрининг различных групп населения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контроль качества полевого этапа дозорного эпидемиологического надзора за ВИЧ-инфекцией в уязвимых группах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организационно-методическое руководство и координация работы региональных центров СПИД по вопросам эпидемиологического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консультативная помощь по вопросам ВИЧ-инфекции центрам СПИД, организация и проведение семинаров, тренингов, совещаний и научно-практические конференции по вопросам эпидемиологического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разработка проектов нормативно-правовых актов, единых стандартов оказания помощи ВИЧ-инфицированным, а также предложений в стратегические документы Министерства здравоохранения Республики Казахстан по вопросам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мониторинг реализации профилактических мероприятий для населения, в том числе среди ключевых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организация и мониторинг информационной работы по профилактике ВИЧ-инфекции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(включает ежемесячный сбор и свод данных проводимой информационной работы региональными центрами по Республике Казахстан, организация информационных кампаний приуроченных к Всемирному дню борьбы со СПИД, День памяти умерших от СПИД и другие.);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мониторинг и оценка мероприятий по ВИЧ-инфекции, учета клиентов профилактических программ, а также проводят оценку полноты и качества данных (включает анализ данных реализации профилактических программ в Республике Казахстан за полугодие и год среди ключевых групп, с ежеквартальным мониторингом показателей и оказанием консультативной и организационно-методической помощи региональным центрам по профилактике ВИЧ-инфекции по итогам и в процессе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организационно-методическое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ВИЧ, профилактики, диагностики ВИЧ/СПИД и лечения ВИЧ-инфицированных больных СПИД;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свод и подготовка данных в рамках Глобальной отчетности "Национальный доклад о достигнутом прогрессе в осуществлении глобальных мер в ответ на СПИД в Республике Казахстан" в ЮНЭЙДС (г. Женева, Швейцария) по выполнению Политической Декларации по ВИЧ/СПИД и Стратегии ЮНЭЙДС 95/95/95 по реализации Политической Декларации.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"Реализация мероприятий по профилактике и борьбе со СПИД"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безопасности, устойчивого развития и совершенствования инфраструктуры биофармацевтического рынка, стимулирование развития биофармацевтической науки и промышленности, а также обеспечение потребности государства и общества в биофармацевтической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114 "Услуги по разработке, апробации и внедрение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1 005 344</w:t>
            </w:r>
          </w:p>
        </w:tc>
      </w:tr>
    </w:tbl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 изложить в следующей редакции: 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сопровождения мероприятий, связанных с проведением Единого национального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мероприятия, связанные с проведением Единого национального тестирования и формированием базы тестовых заданий: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разработке, экспертизе, корректировке и апробации тестовых заданий ЕНТ выпускников организаций среднего образования текущего года, прошлых лет, выпускников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разработке, экспертизе, апробации и корректировке тестовых заданий ЕНТ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1 812 451</w:t>
            </w:r>
          </w:p>
        </w:tc>
      </w:tr>
    </w:tbl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53 изложить в следующей редакции: 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"Развитие автомобильных дорог на республиканском уровне"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"За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36 158 197</w:t>
            </w:r>
          </w:p>
        </w:tc>
      </w:tr>
    </w:tbl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86, 87, 88 и 89 изложить в следующей редакции: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пособия по вопросам государственной политики в сфере межэтнических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при Ассамблее народа Казахстана, Научно-экспертнных групп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формулы идентичности".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исследования "Влияние средств массовой коммуникаций на уровень конфликтного потенциала в межэтнических отношениях".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и проведение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Методическое сопровождение по вопросам этномедиации.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Профилактические и антикризисные выезды в регионы.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семантической карты культурных разногласий и потенциала межэтнической конфликтогенности.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Казахстана,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XXI Секретариата съезда и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заседаний XXI Секретариата съезда и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международными структурами по обеспечению и сохранению межрелигиозного,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на тему: "Религиозные конверсии в Республике Казахстан: анализ текущей ситуации".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исследования на тему: "Места религиозного поклонения: анализ текущего состояния религиозного туризма и паломнических практик".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исследования на тему: "Исламские направления и течения в Казахстане: современное состояние, потенциал, риски и угрозы".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474 830</w:t>
            </w:r>
          </w:p>
        </w:tc>
      </w:tr>
    </w:tbl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95 изложить в следующей редакции: 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Модернизация общественного сознания.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семейной политики.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148 858</w:t>
            </w:r>
          </w:p>
        </w:tc>
      </w:tr>
    </w:tbl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97 изложить в следующей редакции: 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696 455</w:t>
            </w:r>
          </w:p>
        </w:tc>
      </w:tr>
    </w:tbl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101 изложить в следующей редакции: 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"Ұлттық Домбыра күні", организация концертных программ в рамках официальных встреч Главы государства,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международных конкурсов, республиканского айтыса акынов, организация юбилейных мероприятий, концертов, а также дней культуры в Казахстане и за рубежом.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540 239</w:t>
            </w:r>
          </w:p>
        </w:tc>
      </w:tr>
    </w:tbl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 исключить.</w:t>
      </w:r>
    </w:p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</w:tbl>
    <w:bookmarkStart w:name="z17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Национальный центр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2 066 991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-304 660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-160 903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-1 643 215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Президентского центра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-20 356 551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-35 803 972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-35 803 972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экономических расследований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22 983 778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просвещения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-285 475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-10 086 296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-9 965 710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-200 280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ономастической и геральдической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2 401 697 370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365 566 640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45 259 239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256 655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44 681 765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31 636 014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44 421 784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43 852 766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31 208 933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569 018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163 931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163 931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материально-технического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существующих административных зданий Парламента Республики Казахстан (Сенат, Мажилис), расположенных по пр. Мәңгілік Ел, дом № 2 и № 4, района Есиль г. Нур-Султан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с проведением государственной экспертизы по объекту "Реконструкция здания Сената Парламента Республики Казахстан с пристройкой склада по пр. Мәңгілік Ел, дом №4, района "Есиль", г. Астана"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с проведением государственной экспертизы по объекту "Строительство автоматической мойки для автомашин на объекте "Гараж на 200 автомашин со вспомогательным бытовым блоком и АЗС по ул.Е9-62, д.№9"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объекту "Модернизация и перенос существующей котельной в районе улицы Е-128 города Нур-Султан"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проведением государственной экспертизы по объекту "Строительство автозаправочной станции с тремя топливно-раздаточными колонками и подземным резервуаром, расположенной в городе Астане, район улиц Е 181, Е 706"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53 239 260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51 764 332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13 155 941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38 003 859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38 003 859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38 003 859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20 317 045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госэкспертизы ПСД по привязке типового проекта на "Строительство "Комплекса пожарного депо на 2 автомобиля V-типа для IВ, IIIА климатических подрайонов с обычными геологическими условиями" в селе Жибек жолы, Аршалынского района, Акмолинской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госэкспертизы ПСД по привязке типового проекта на "Строительство "Комплекса пожарного депо на 2 автомобиля V-го типа для IВ и IIIА климатических подрайонов с обычными геологическими условиями" в селе Талапкер, Целиноградского района, Акмолинской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12 012 914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привязке типового проекта на "Строительство комплекса пожарного депо на 4 автомобиля II-го типа для IВ и IIIА климатических подрайонов с обычными геологическими условиями в г. Рудный"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II, IIIА, IIIВ, IVГ климатических районов с сейсмической активностью 8 баллов в г. Талдыкорган по ул. Балапанова 45/4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1 734 279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г. Жезказгане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г. Сатпаев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1 218 555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г.Петропавловск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Оперативно-спасательного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условиями. Корректировка сметной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модульного здания водно-спасательной станции на берегу озера Шалкар, Айыртауского района,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165 993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 IVГ климатических подрайонов с сейсмической активностью 7 баллов в городе Туркестане, по трассе Кентау 048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комплексной вневедомственной экспертизы по рабочему проекту "Строительство "Комплекса пожарного депо на 4 автомобиля II-го типа для IVA, IVГ климатических подрайонов с обычными геологическими условиями" в городе Туркестан Туркестанской области, по трассе Шаульдер"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по рабочему проекту "Строительство "Комплекса пожарного депо на 2 автомобиля V типа IIIА, IIIВ, IVГ климатических подрайонов с сейсмической активностью 8 баллов" в селе Кызыласкер сельского округа Актобе Келесского района,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2 221 374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селезадерживающей плотины в верховьях реки Улкен Алматы ниже устья реки Аюсай". Корректировка сметной документации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ангаров для хранения и технического обслуживания ВС (воздушных судов)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15 235 401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29 952 328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13 155 941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15 235 401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14 242 282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14 242 282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11 570 476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14 242 282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993 119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18 381 852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11 655 941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27 060 459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1 818 651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16 791 592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9 555 420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Атырау"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Уральске"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Кызылорде"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Жезказгане"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Туркестане"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Алматы"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 Республики Казахстан в городе Астане (авиационная база)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4 182 498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объектов Главного командования Национальной гвардии Республики Казахстан и подразделения обеспечения в городе Нур-Султане"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2 этапа 1 очереди и 2 очереди с проведением комплексной вневедомственной экспертизы по объекту "Строительство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3 939 417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7 139 466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№2", Акмолинская область, Аршалинский район, п. Аршалы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№7", Акмолинская область, Зерендинский район, Конысбайский с.о., п. Гранитный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1 634 344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УГ-157/9 КУИС МВД РК. Привязка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1 634 344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с получением заключения государственной экспертизы по объекту "Следственный изолятор на 1500 мест по ул. Грейдерная в г. Усть-Каменогорск, ВКО"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трех жилых блоков (с установкой модульной котельной) с общим лимитом наполнения 276 мест в "Учреждении АК159/6"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жилого блока с общим лимитом наполнения 92 места в РГУ "Учреждение УК-161/3" КУИС МВД РК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специализированного исправительного учреждения со смешанным видом содержания (средней и максимальной безопасности) с лимитом наполнения 840 мест на базе учреждения ГМ-172/6 в г. Актау Мангистауской области. Привязка зданий и сооружений" из типового проекта "Специализированное исправительное учреждение на 1500 мест" для ІVA, IVГ климатических подрайонов с обычными геологическими условиями ТП РК 1500 СИУ (ІVA, IVГ) - 2.2-2012"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АП-162/2 КУИС МВД РК. Привязка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Централизованной автоматизированной базы данных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компонентов "Автоматизированной информационно-аналитической системы судебных органов Республики Казахстан "Төрелік 2.0"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компонентов "Автоматизированной информационно-аналитической системы судебных органов Республики Казахстан "Төрелік 2.0"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338 932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в городе Семей Восточно-Казахстанской области.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74 576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на 3 состава в с. Новоишимское района им. Г. Мусрепова Северо-Казахстанской области.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6 101 624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№ 1 в городе Туркестане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6 101 624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1 170 800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общежития на 350 мест в городе Косшы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1 130 124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416 002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экономических расследований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416 002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экономических расследований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122 187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122 187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24 961 790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24 961 790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24 961 790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24 961 790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24 961 790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24 900 411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43 825 912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1 528 087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1 528 087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40 247 449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40 247 449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40 247 449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30 044 521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30 044 521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10 202 928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9 702 928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II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2 050 376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2 050 376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от поселка Бурабай до озер Большое Чебачье и Текеколь ГНПП "Бурабай". 2 очередь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Буландинского лесничества ГНПП "Бурабай" в п. Макинка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Приозерный, Приозерного лесничества ГНПП "Бурабай", в поселке Катарколь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Акылбай, Акылбайского лесничества ГНПП "Бурабай" в городе Щучинск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"Голубой залив" Боровского лесничества ГНПП "Бурабай"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объектов (сооружений) для массового пребывания посетителей на территории государственного национального природного парка "Бурабай" с размещением парковочных мест"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25 031 086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33 400 296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17 375 814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33 400 296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17 375 814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1 948 707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2 361 005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"Аксай" Индерского района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364 987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696 152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696 152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4 245 380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2 688 161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826 653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1 258 430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2 959 800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7 477 550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6 953 541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1 488 853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1 239 090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1 356 734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1 868 864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3 377 428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3 176 955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1 344 903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"Р-6"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1 832 052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3 907 933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9 118 511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25 031 086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195 866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Нуринского группового водопровода протяженностью 337 км Акмолинской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(2-й пусковой комплекс) строительства.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756 099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"Аксай" Индерского района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Cтроительство 6 скважин (Азгирская зона) Кояндинского группового водопровода Курмангазинского района Атырауской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Кандысуского водохранилища на реке Кандысу Тарбагатайского района ВКО"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и техническое перевооружение сооружений Ынталинского водохранилища на реке Шабакты Сарысуйского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1 174 446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4 121 991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№1 в Жанакорганском районе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"Расширение существующего Талапского группового водопровода Жанакорганского района Кызылординской области (бурение 5 новых скважин)"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1 350 000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2 883 932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водоводов, отводов и разводящих сетей сельских населенных пунктов, подключенных к Ишимскому групповому водопроводу в Северо-Казахстанской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водоводов, отводов к сельским населенным пунктам, подключенных к Ишимскому групповому водопроводу расположенному: Северо-Казахстанская обл., район Шал акына, с. Мерген, с. Куприяновка, с. Крещенка, с. Белоградовка, с. Городецкое, с. Кривощеково, с. Алкагаш, с. Ровное, с. Аканбарак, с. Коноваловка, с. Коктерек"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976 648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"Р-6"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3 891 331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9 079 773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95 316 834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77 382 552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75 858 832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6 699 433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4 304 576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5 699 433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4 304 576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группировки спутников среднего разрешения "KazEOSat-MR"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73 077 976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75 858 832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48 881 331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75 858 832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41 586 464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1 113 285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41 586 464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1 113 285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1 113 285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г.Туркестан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74 549 085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74 549 085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11 110 560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10 438 525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7 294 867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196 462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г.Туркестан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строительство пограничных отделений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2 350 771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5 014 463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2 284 923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14 546 488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88 617 401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68 568 166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48 026 429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48 026 429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23 846 894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автомобильной дороги республиканского значения М-51 "гр. РФ (на Челябинск) - гр. РФ (на Новосибирск) через г.г. Петропавловск, Омск" км 465-525 на участке транзитного коридора "Щучинск - Кокшетау - Петропавловск - гр. РФ, II участок км 496-465" Корректировка сметной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строительство пограничных отделений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20 049 235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17 582 856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2 029 595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2 008 789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43 055 247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41 648 053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объекта "Административное здание", расположенного по ул. Бейбитшилик,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структурированной кабельной системы в здании Министертсва Финансов Республики Казахстан расположенного по адресу: г. Астана, пр. Победы, 11.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103 734 638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2 917 807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2 917 807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674 611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674 611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"Казахфильм" имени Шакена Айманова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РГКП "Казахский национальный театр драмы имени Мухтара Ауэзова"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335 349 328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978 712 789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2 629 427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2 267 067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827 559 760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827 559 760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827 559 760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средств республиканского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827 559 760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47 436 666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128 007 849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31 975 533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27 185 411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36 578 092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34 093 036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37 921 380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55 188 307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15 945 966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13 272 904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6 017 769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12 999 478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8 145 779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93 236 009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68 695 903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121 912 082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двух студенческих общежитий Северо-Казахстанского государственного университета им. М.Козыбаева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2 262 360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11 822 690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15 500 646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11 822 690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15 500 646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11 822 690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15 500 646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областным бюджетам Алматинской области и области Жетісу,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11 822 690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15 500 646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4 866 896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13 860 304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8 384 455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13 860 304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8 384 455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3 864 679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185 851 542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1 172 781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2 560 760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953 177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2 332 690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2 162 624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2 650 203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3 138 157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2 304 864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3 551 639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800 975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675 172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49 004 978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3 916 830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2 584 559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6 722 450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3 519 510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5 648 889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2 342 526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185 851 542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66 282 795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65 135 200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4 257 757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5 188 514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3 767 182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7 410 430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Астана,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1 147 595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116 568 747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80 760 194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4 501 503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16 929 332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13 904 279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1 808 106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6 756 691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6 484 621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1 781 775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1 781 775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27 559 462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13 858 839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27 559 462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13 858 839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7 836 892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14 889 835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3 584 436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14 889 835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3 584 436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3 584 436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12 251 597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17 568 465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17 324 669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16 486 878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5 056 475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17 324 669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16 486 878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5 056 475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5 056 475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3 102 152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12 511 990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2 400 421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2 400 421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2 400 421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2 400 421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24 872 271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259 657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"одного окна" НАО "Государственная корпорация "Правительство для граждан"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259 657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республиканского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24 612 614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республиканского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1 371 542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Алматы на увеличение уставного капитала юридических лиц на строительство метрополитена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9 389 296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35 475 752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7 319 815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47 643 156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35 475 752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7 319 815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47 643 156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и малых городах и сельских территориях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17 271 820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3 371 788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1 729 466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8 811 402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8 811 402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2 934 881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1 221 617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35 442 492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34 400 000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Целевые трансферты из Национального фонда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1 561 604 272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I. Республиканские бюджетные инвестиционные проекты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72 290 952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11 662 290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1 435 897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901 647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 центра "Иссык" в селе Орікті Рахатского сельского округа Енбекшиказахского района Алматинской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"Ордабасы", село Ордабасы, Ордабасинский район, Туркестанская область (корректировка)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г.Туркестане, 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112 588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проектной-сметной документаций строительства дополнительного архивохранилища РГУ "Центральный государственный архив"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10 226 393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10 226 393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6 410 230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6 410 230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1 490 809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защитной дамбы г. Астаны с утройством катастрофического водосброса с отводящим каналом"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Нуринского группового водопровода от с. Егиндыколь до ХПП Степняк Егиндыкольского района Акмолинской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модернизация сооружений Астанинского водохранилища в Акмолинской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магистрального канала "БАК им.Д.Кунаева" с ПК-130 по ПК-138+86; с ПК-166+70 по ПК-170+14; с ПК-223 по ПК-226 Енбекшиказахского района Алматинской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488 261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196 195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Акмола на реке Талас на границе Таласского и Байзакского районов Жамбылской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335 398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области, IV-этап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189 093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1 112 371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Кызылординского гидроузла Кызылординской области. I очередь"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183 597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населенных пунктов Акшымырау и Кызан группового водопровода "Казба-Акшымырау- Кызан" 2-ой этап строительсво (Строительство второй нити водовода между селами Акшымырау -Кызан)" (корректировка)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203 925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г. Жезказган Карагандинской области" (Корректировка № 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1 550 373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водоводов, отводов к сельским населенным пунктам, подключенных к Кокшетаускому групповому водопроводу в Северо- Казахстанской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области. III-очередь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Пресновского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технологического оборудования насосной станции IV подъема №1 "Замотаевка" Булаевского группового водопровода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44 461 794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15 944 720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25 172 949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44 461 794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36 159 731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36 159 731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36 159 731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10 885 507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10 436 586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автомобильной дороги республиканского значения М-51 "гр. РФ (на Челябинск) - гр. РФ (на Новосибирск) через г.г. Петропавловск, Омск" км 465-525 на участке транзитного коридора "Щучинск - Кокшетау - Петропавловск - гр. РФ, II участок км 496-465"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сметной документации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р.Иртыш на автомобильной дороге республиканского значения "Кызылорда - Павлодар - Успенка - гр.РФ" км 1381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Жезказган"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8 302 063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"Урлитобе"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работы, реконструкция и модернизация автомобильного пункта пропуска "Карасу" казахстанско-кыргызской границе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в Жамбылской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104 477 662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"КазАгроФинанс" через увеличение уставного капитала акционерного общества "Аграрная кредитная корпорация" для финансирования приобретения сельскохозяйственной техники,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"Казына Капитал Менеджмент" для фондирования фонда (фондов) прямых инвестиций с целью финансирования проектов в рамках Концепции индустриально-инновационного развития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49 477 662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49 477 662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49 477 662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V.III. Целевые трансферты на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1 384 835 658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303 882 331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499 999 715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146 535 491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499 999 715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146 535 491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499 999 715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146 535 491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499 999 715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146 535 491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59 227 110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18 013 020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9 391 293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17 912 704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19 601 161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29 889 377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8 020 358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54 641 056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23 610 268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53 349 787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83 248 709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122 925 223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здравоохранения в рамках пилотного национального проекта "Модернизация сельского здравоохранения"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2 992 750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3 588 597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2 350 306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2 477 874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295 446 457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3 968 566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1 094 048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2 147 811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3 529 370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742 298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1 568 989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295 446 457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54 310 216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1 223 409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4 349 560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2 281 865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строительство и (или)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2 021 086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241 136 241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99 280 724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10 490 875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10 929 534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10 667 772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7 204 945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67 843 995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1 767 763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7 785 864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8 512 382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6 906 887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3 482 987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3 138 893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22 221 725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"Сильные регионы - драйвер развития страны"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74 011 522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10 095 837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2 510 997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6 580 401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9 523 547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31 931 634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3 948 131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142 015 726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23 322 155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142 015 726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23 322 155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67 730 964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23 322 155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67 730 964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23 322 155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11 722 148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3 022 645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5 023 956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2 343 089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3 885 090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1 268 834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2 188 929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2 924 772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6 732 844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2 678 588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7 283 136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6 131 116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74 284 762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74 284 762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69 869 360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5 141 685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5 141 685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36 701 644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36 701 644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бытовой техники в г. Сарань Карагандинской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участия в уставном капитале ТОО "KIA Qazaqstan" для реализации проекта по строительству завода по производству автомобилей "KIA" в индустриальной зоне в г. Костанае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174 560 553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41 036 156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41 036 156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41 036 156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41 036 156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1 155 626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1 273 342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1 489 974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8 653 420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4 715 695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2 000 349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1 514 795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174 560 553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проекта "Новая транспортная система города Астаны.LRT (участок от аэропорта до нового железнодорожного вокзала)"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52 434 322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 за счет средств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52 434 322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52 434 322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122 126 231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122 126 231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6 823 444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3 920 341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12 232 653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13 040 574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9 357 940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40 688 416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198 595 577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77 314 179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198 595 577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77 314 179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и малых городах и сельских территориях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164 269 222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59 855 278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29 985 699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6 779 061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2 171 673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3 368 662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1 698 383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4 097 286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2 995 677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41 061 135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18 938 482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6 965 121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4 388 239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3 976 109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1 829 238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13 864 605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2 305 906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90 916 482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34 137 735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885 660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4 029 884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3 668 813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3 337 587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7 192 446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2 580 471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5 505 322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1 342 064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2 196 697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825 951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1 589 358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14 402 061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3 538 853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17 458 901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17 458 901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15 343 540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6 555 654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4 980 376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7 923 645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6 887 587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2 979 602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17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промышленности и строительства, Управления Делами Президента Республики Казахстан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Мангистауской области на обеспечение ветеринарной безопасности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151 011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8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4 383 447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социальной поддержки граждан по вопросам занятости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1 417 748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1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наприобретение жилья коммунального жилищного фонда для социально уязвимых слоев населения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105 025 530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42 279 930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302 752 981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