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532b" w14:textId="11c5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декабря 2020 года № 908 "О некоторых вопросах приватизации на 2021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2023 года № 1093.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2020 года № 908 "О некоторых вопросах приватизации на 2021 – 2025 годы" следующее изменение: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коммунальной собственности, предлагаемых к передаче в конкурентную среду: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"Акимат города Шымкента":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240.1.1, исключить.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