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1b21" w14:textId="2d01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Народной Республики Бангладеш об освобождении от визовых требований владельцев дипломатических и служебных/официальных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2023 года № 1091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Народной Республики Бангладеш об освобождении от визовых требований владельцев дипломатических и служебных/официальных паспортов, совершенное в Нью-Йорке 22 сентября 2023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 Текст международного Соглашения, прилагаемый к нормативному правовому акту, не является официальным. Официально заверенную копию международного Соглашения РК на языках заключения можно получить в Министерстве иностранных дел РК, ответственном за регистрацию, учет и хранение международных Соглашений РК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 2023 года № 1091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Народной Республики Бангладеш об освобождении от визовых требований владельцев дипломатических и служебных/официальных паспортов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Народной Республики Бангладеш, далее именуемые индивидуально "Сторона" и совместно "Стороны",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укрепить дружеские отношения между двумя государствами,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упростить взаимные поездки граждан Республики Казахстан и Народной Республики Бангладеш, владельцев действительных дипломатических и служебных/официальных паспортов между двумя государствами,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действуя в соответствии с национальными законодательствами своих государств,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из Сторон, владельцы действительных дипломатических и служебных/официальных паспортов, не аккредитованные на территории государства другой Стороны, могут однократно или многократно въезжать, выезжать, следовать транзитом и пребывать на территории государства другой Стороны без виз на срок, не превышающий 30 (тридцать) календарных дней с даты въезда.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из Сторон, владельцы действительных дипломатических и служебных/официальных паспортов, находящиеся в служебной командировке на территории государства другой Стороны в качестве сотрудников дипломатических представительств или консульских учреждений, а также члены их семей, владельцы действительных дипломатических и служебных/официальных паспортов могут въезжать, выезжать, следовать транзитом и пребывать на территории государства другой Стороны без виз на период их аккредитации.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дипломатических и служебных/официальных паспортов граждан государства каждой из Сторон должен быть не менее 6 (шесть) месяцев с даты въезда на территорию государства другой Стороны.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Въезд, выезд и транзит граждан государства одной из Сторон, владельцев действительных дипломатических и служебных/официальных паспортов, по территории государства другой Стороны осуществляются через официальные пункты пропуска двух государств, открытые для международного сообщения.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Граждане государства одной из Сторон, владельцы действительных дипломатических и служебных/официальных паспортов, в период их пребывания на территории государства другой Стороны обязаны соблюдать национальное законодательство государства этой Стороны без ущерба для положений Венской конвенции о дипломатических сношениях от 18 апреля 1961 года и Венской конвенции о консульских сношениях от 24 апреля 1963 года.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сохраняет за собой право отказать во въезде либо сократить срок пребывания на территории своего государства гражданам государства другой Стороны, владельцам действительных дипломатических и служебных/официальных паспортов, чье присутствие считает нежелательным.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из Сторон может временно, частично или полностью приостановить действие настоящего Соглашения в целях обеспечения национальной безопасности, общественного порядка или общественного здоровья.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Сторона, принявшая решение о приостановлении, а также возобновлении действия настоящего Соглашения, уведомляет о таком своем решении другую Сторону по дипломатическим каналам не позднее, чем за 72 (семьдесят два) часа до его вступления в силу. Приостановление действия настоящего Соглашения не затрагивает прав граждан одной из Сторон, упомянутых в </w:t>
      </w:r>
      <w:r>
        <w:rPr>
          <w:rFonts w:ascii="Times New Roman"/>
          <w:b w:val="false"/>
          <w:i w:val="false"/>
          <w:color w:val="000000"/>
          <w:sz w:val="28"/>
        </w:rPr>
        <w:t>статьях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которые уже находятся на территории государства другой Стороны.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обмениваются по дипломатическим каналам образцами действительных дипломатических и служебных/официальных паспортов в течение 30 (тридцать) календарных дней с даты подписания настоящего Соглашения. Каждая из Сторон в случае внесения изменений в дипломатические и служебные/официальные паспорта обязана уведомить об этом другую Сторону не позднее чем за 30 (тридцать) календарных дней до даты их применения.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споры, возникающие при толковании или применении положений настоящего Соглашения, разрешаются путем консультаций или переговоров между Сторонами.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в настоящее Соглашение могут быть внесены изменения и дополнения, являющиеся неотъемлемыми частями настоящего Соглашения, которые оформляются отдельными протоколами и вступают в силу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настоящего Соглашения.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30 (тридцать)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 и остается в силе до истечения 6 (шесть) месяцев с даты получения по дипломатическим каналам одной из Сторон соответствующего письменного уведомления другой Стороны об ее намерении прекратить его действие.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Нью-Йорк "22" сентября 2023 года в двух экземплярах, каждый на казахском, бенгальском и английском языках, причем все тексты имеют одинаковую силу. В случае расхождения между текстами настоящего Соглашения Стороны обращаются к тексту на английском языке.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Народной Республики Бангладеш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