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208d" w14:textId="c7d2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Қонаев Алматинской области на 2023 – 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2023 года № 1087. Утратило силу постановлением Правительства Республики Казахстан от 18 марта 2026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18.03.2026№ </w:t>
      </w:r>
      <w:r>
        <w:rPr>
          <w:rFonts w:ascii="Times New Roman"/>
          <w:b w:val="false"/>
          <w:i w:val="false"/>
          <w:color w:val="ff0000"/>
          <w:sz w:val="28"/>
        </w:rPr>
        <w:t>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города Қонаев Алматинской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Қонаев Алматинской области на 2023 – 2027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в том числе непосредственно подчиненным и подотчетным Президенту Республики Казахстан (по согласованию), акимату Алматинской области и заинтересованным организациям (по согласованию)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1087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социально-экономического развития города Қонаев Алматинской области на 2023 – 2027 годы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с изменениями, внесенными постановлением Правительства РК от 26.12.2023 </w:t>
      </w:r>
      <w:r>
        <w:rPr>
          <w:rFonts w:ascii="Times New Roman"/>
          <w:b w:val="false"/>
          <w:i w:val="false"/>
          <w:color w:val="ff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Қонаев (далее – город) является промышленным городом, основу экономики составляет обрабатывающая отрасль.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промышленной продукции города доля обрабатывающей отрасли составляет 81,3 % (по данным Бюро национальной статистики Агентства стратегического планирования и развития Республики Казахстан объем промышленного производства города Қонаев за 2022 год составил 140,7 млрд тенге, в т.ч. обрабатывающая промышленность – 114,4 млрд тенге).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Крупными предприятиями отрасли являются: ТОО "Маревен Фуд Тянь – Шань" по выпуску макаронных изделий с объемом производства 30,4 миллиарда тенге, ТОО "Кнауф Гипс Капшагай" по выпуску гипсокартонных изделий и сухих строительных смесей (17,3 миллиарда тенге).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комплекс представлен АО "АлЭСКапшагайская ГЭС", 5 ветровыми электростанциями и 6 солнечными электростанциями.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город обладает потенциалом для развития металлургической, легкой, пищевой промышленности и машиностроения. Используя имеющуюся техническую базу и кадровый потенциал, можно развивать высокотехнологичные производства.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богат природными полезными ископаемыми и привлекателен инвесторам для развития промышленности.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имеются месторождения природного песка, щебня, камня и глины для производства изделий из фарфора.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города в 2022 году достигла 70,5 тысячи человек (уровень урбанизации – 78,3 %).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3 года численность экономически активного населения увеличилась на 15 тысяч человек с 22 тысяч до 37 тысяч человек, в том числе численность занятого населения – на 14 тысяч человек с 21 тысячи до 35 тысяч человек.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2022 год инвестиции в основной капитал увеличились до 59,5 миллиарда тенге, что составило рост на 43,4 % или 19,7 миллиарда тенге больше по сравнению с 2021 годом (2021 год – 39,8 миллиарда тенге).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Заречный создана специальная экономическая зона "Alatau", в состав которой вошла территория промышленной зоны "Арна" площадью 1300 га, где будут реализованы высокотехнологические проекты в отрасли машиностроения, металлургии, стройиндустрии и пищевой промышленности.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около 29 видов сельскохозяйственных культур. Животноводство представлено молочным скотоводством, овцеводством, продуктивным коневодством, свиноводством и птицеводством.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валовой продукции сельского хозяйства за 2022 год составил 24,1 миллиарда тенге или 102,5 % к уровню 2021 года.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Посевные площади доведены до 14,5 тысячи гектаров, из них 8,5 тысячи гектаров – орошаемые пашни. По производству лука город занимает первое место в области с долей 58 % или 85,2 тысячи тонн. В двух теплицах производится свыше 10 тысяч тонн овощей, из них 75 % – огурцы.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требуются реконструкция и строительство оросительных сетей, существует проблема с обеспечением поливной водой приусадебных участков жителей западной части села Шенгельды.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Увеличены поголовье крупного рогатого скота на 15,7 %, лошадей – на 28,7 %, надои молока – на 4,9 %, производство яиц – на 3,5 % по сравнению с 2021 годом.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город имеет потенциал, чтобы стать логистическим центром области, так как находится вдоль трассы Алматы – Усть–Каменогорск и связывает мегаполис Алматы с областью Жетісу.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туризм способен стать одним из драйверов экономического роста города, который имеет мультипликативный эффект.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потенциала данной отрасли необходимо принять меры по совершенствованию дорожной и инженерной инфраструктуры и развитию сервиса обслуживания.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Природно-рекреационные ресурсы Капшагайского водохранилища создают благоприятные условия для туризма, который является самым посещаемым в области местом летнего отдыха.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мероприятия, направленные на широкое вовлечение подрастающего поколения для занятия активными видами туризма. Туристы принимают активное участие в ежегодной Иле-Балхашской регате и областном туристском слете, посвященным Всемирному Дню туризма, соревнованиях по туристскому многоборью и скалолазанию, туриаде "Джунгария", мастер–классах по водному туризму, детской регате.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розничного товарооборота за 2022 год составил 28,2 миллиарда тенге с ростом на 16 % к 2021 году или 3,9 миллиарда тенге (2021 год – 24,3 миллиарда тенге).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здравоохранения динамика последних трех лет показывает рост уровня общей смертности населения, младенческой, материнской и смертности от онкозаболеваний.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сохраняется высокий уровень младенческой смертности – 4,70 на 1000 родившихся живыми, зарегистрировано 88 смертей от болезней системы кровообращения, 22 – от злокачественных новообразований.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актуальным остается комплексное решение жилищных вопросов для различных слоев населения, так как по состоянию на 1 марта 2023 года в очереди на получение жилья по городу состоит 3,4 тыс. человек. За последние 3 года получили жилье 120 семей, из них сироты – 34, многодетные семьи – 35.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в аварийном состоянии находится 27 двухэтажных домов 1967 года постройки, общей площадью 9,6 тысячи квадратных метров на 264 квартиры, которые несут опасность для проживающих в них людей.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обеспечен централизованным теплоснабжением. Общая мощность котельной составляет 178 Гкал/час. Протяженность тепловых сетей – 58,4 км, износ – 42 %.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имеются проблемы, решение которых необходимо в ближайшей пятилетке: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дефицит ученических мест в школах составляет 261;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современных медицинских учреждений в городе, дефицит врачебных кадров, низкий уровень оснащенности медицинских организаций;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школ, детсадов, больниц, поликлиник, культурно – досуговых организаций и спортивных сооружений;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капитального, среднего и текущего ремонта улиц города и населенных пунктов;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подведение инженерно-коммуникационной инфраструктуры к новым жилым массивам и микрорайонам города, а также новым площадкам под индивидуальное жилищное строительство в селах Шенгельды и Арна;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текущего ремонта фасадов домов, зданий, содержание и благоустройство улиц, дворов, скверов, пляжа;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парков развлечений и отдыха, скверов, бульваров, капитальный ремонт функционирующих;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расширение котельной для перехода на газовое отопление (доступ к газу не имеет 75,2 % населения или 53,0 тыс. человек);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ремонта и замены сетей действующих линий электропередачи с установкой новых опор в селах Заречный, Арна, Шенгельды, Коскудык и Акозек;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высокий износ инженерных сетей, в том числе водопроводных составляет – 80 %, канализационных – 100 %, тепловых – 40 %, газопроводные линии – 55 %;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неудовлетворительном состоянии 25,5 км автомобильных дорог местного значения (общая протяженность 213 км).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вышеизложенного, а также принимая во внимание демографический сдвиг города в положительную сторону и развитие области в целом, в первую очередь требуются улучшение качества жизни населения, принятие соответствующих мер по развитию социальной сферы, жилых массивов, инфраструктуры и дорожной отрасли, а также улучшению экологии города.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социально–экономического развития города Қонаев Алматинской области на 2023 – 2027 годы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(миллион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увеличение объема промышленности с 140,7 до 210,0 миллиарда тенге или в 1,5 раза, в том числе увеличение объемов обрабатывающей промышленности с 114,4 до 178,5 миллиарда тенге или в 1,6 раза;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увеличение объема валовой продукции сельского хозяйства с 24,1 до 45,0 миллиарда тенге или в 1,7 раза;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привлечение 3,5 триллиона тенге инвестиций в основной капитал (2022 год – 59,5 миллиарда тенге);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увеличение численности занятых в малом и среднем бизнесе на 34 % или 20,0 тысячи человек (2022 год – 15,9 тысячи человек);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увеличение количества туристов, обслуженных в местах размещения, в 1,6 раза (110 тысяч человек), а общее количество туристов – в 2 раза (1,8 миллиона человек);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увеличение объема строительных работ в 13,6 раза (177,4 миллиарда тенге);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введение более 2,0 миллиона квадратных метров жилья, обеспеченность жильем на 1 проживающего составит 28,4 кв.м;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жильем из государственного жилищного фонда 605 семей, из них сироты – 121, многодетные – 121, другие категории СУСН – 363;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доведение удельного веса общей площади, оборудованной центральным горячим водоснабжением, с 55,9 % до 92 %, канализацией – с 89,7 % до 97,4 %;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увеличение абонентов, подключенных к центральному газоснабжению, с 23 тыс. до 50 тыс. человек;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снижение доли автодорог города в неудовлетворительном состоянии с 12 % до 6 %;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увеличение площади зеленых насаждений к общей площади города с 7,2 % до 11,5 %, площади скверов, парков к общей площади города – с 0,06 % до 0,17 %;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создание 17,3 тыс. рабочих мест с учетом задачи Главы государства по созданию не менее 100 рабочих мест на каждые 10 тыс. населения;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100 % охват детей в возрасте с 3 до 6 лет дошкольным воспитанием и обучением;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строительство пристройки на 300 мест к средней школе № 1 имени Ы. Алтынсарина, детского сада на 320 мест, колледжа на 1250 мест с общежитием на 600 мест, Дворца школьников на 600 мест с библиотекой;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увеличение охвата учащихся дополнительным образованием с 68,6 % до 85,4 %;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снижение младенческой смертности с 4,15 до 3,45 на 1000 родившихся живыми или 17 %;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снижение смертности от злокачественных новообразований на 10,3 % (с 42,9 до 38,5 на 100 тыс. населения);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увеличение количества коек в больницах в 3 раза (700 койко-мест), посещений амбулаторно–поликлинических учреждений – в 3,5 раза (2350 посещений в смену);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увеличение посещаемости учреждений культуры на 20 % или 87,8 тыс. человек;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увеличение количества культурных мероприятий к 2027 году до 853 мероприятий;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увеличение охвата граждан, систематически занимающихся физической культурой и спортом, до 60 % (2022 год – 39,3 %).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Промышленность и предпринимательство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генерирующей электростанции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логистического центра и строительство завода по производству кафельной плитки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металлических строительных конструкций и изделий (арматура, уголки, швеллер, катанка)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кирпичного завода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инженерной инфраструктуры в рамках реализации специальной экономической зоны "Alatau" в районе села Арна в городе Қонаев Алматинской области.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линии по производству муки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солнечной электростанции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солнечной электростанции мощностью 50 МВт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завода по производству продуктов питания в селе Заречный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облицовочного кирпича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комбикормового завода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мясоперерабатывающего завода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сушке репчатого лука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производства по производству пеноплекса в селе Заречный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рыбного хозяйства по выращиванию и переработке рыбы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насосных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домостроительного комбината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зоны отдыха Orbis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data–center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бумаги, картона и гофроупаковки KZ Recycling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многофункциональной клиники IAMS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инновационного индустриального парка и заводов по производству строительных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сборке сельскохозяйственной техники Iran Tractor Manufacturing Industrial Group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сборке козловых кранов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многофункционального, медицинского, образовательного и научного центра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Сельское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расширение тепличных комплексов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лапши быстрого приготовления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рыбопромышленного комплекса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оросительных сетей, подвешенных к насосной станции № 5 села Сарыбулак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молочно–товарных ферм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расширение овощехранилищ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водосберегающих технологий капельного орошения до 500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капельного орошения на 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оросительных сетей и насосных станций Шенгельдинского массива (№ 1, 3, 4, 6)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Строительство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Жилье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коммерческого жилья (1980,0 тысячи квадратных метров)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Инженерно-коммуникационная инфраструктура</w:t>
            </w:r>
          </w:p>
          <w:bookmarkEnd w:id="55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(Жана Иле) (телефонизация)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линейного парка, благоустройство и озеленение городских улиц, парков, скверов и спортивных площадок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дендропарка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инженерно–коммуникационных сетей и благоустройство двадцати двух 60-ти квартирных жилых домов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инженерно–коммуникационных сетей под индивидуальное жилищное строительство в городе Қонаев Алматинской области (Ардагер, Самал, Green City)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4-квартал 2027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строящимся объектам, участки № 1-6 (электроснабжение, водоснабжение, канализация, газоснабжение, телефонизация, спецсвязь, блочно–модульные котельные)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Административные здания</w:t>
            </w:r>
          </w:p>
          <w:bookmarkEnd w:id="56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административного здания аппарата акима и структурных подразделений акимата Алматинской области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4-квартал 2027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для подведомственных организаций акимата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для центральных государственных органов (Дом департаментов)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 (Комитет национальной безопасности)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КНБ (по согласованию),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 (Антитеррористический центр)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КНБ (по согласованию),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 (прокуратура)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ГП (по согласованию),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(областной суд)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ВС (по согласованию),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(Департамент по противодействию коррупции)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АПК (по согласованию),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 (Департамент экономических расследований)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 (экономический, административный суды)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ВС (по согласованию),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(уголовный суд)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ВС (по согласованию),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правительства для граждан в городе Қонаев Алматинской области (центр обслуживания населения, специализированный центр обслуживания населения и автодром)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МЦРИАП,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автохозяйственного комплекса аппарата акима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визит-центра в специальной экономической зоне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1 041 302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Жилищно-коммунальное хозяйство</w:t>
            </w:r>
          </w:p>
          <w:bookmarkEnd w:id="62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Водоснабжение и водоотведение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и водоотведения микрорайонов № 19, № 20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канализационно–очистного сооружения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канализационно–очистного сооружения (Жана Иле)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водозаборного сооружения (Жана Иле)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(Жана Иле) в городе Қонаев Алматинской области (водоснабжение)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(Жана Иле) в городе Қонаев Алматинской области (канализация)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дренажной системы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к микрорайону № 10 в городе Қонаев Алматинской области (водоснабжение)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к микрорайону № 10 в городе Қонаев Алматинской области (канализация)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(Жана Иле) в городе Қонаев Алматинской области (канализация)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(Жана Иле) в городе Қонаев Алматинской области (водоснабжение)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и водоотведения в микрорайоне Восточный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главного коллектора канализации Д-1000 мм по улице Кунаева до канализационной насосной станции № 6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и водоотведения в микрорайоне Спутник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напорного водовода от скважин в селе Арна до контрольных резервуаров в городе Қонаев Алматинской области (2-я нитка)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канализации и строительство канализационно–очистных сооружений в селе Заречное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и водоотведения микрорайонов № 8, № 10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водоснабжения в селах Шенгельды, Сарыбулак, Кербулак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новой скважины № 10, строительство резервуара чистой воды, здание хлораторной, насосной станции в городе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новых скважин № 11, 12, 13, 14, 15, 16 в городе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и водоотведения микрорайона "Асем Тас"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трубопровода водоснабжения Д-100 мм протяженностью 1200 метров по улице Весенняя села Заречный в городе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водовода Д-530 мм от скважинного водозабора в селе Арна ГКП "Капшагай Су Арнасы" до промышленной зоны "Арна"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и водоотведения микрорайона № 1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2-х ниток водовода Д-400 мм от I водоподъема (скважинного водозабора) до II водоподъема села Заречный протяженностью каждой нитки 2500 метров в городе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трубопровода водоснабжения Д-160 мм по улице Советская в городе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самотечной сети канализации Д-300 мм по улице Абая в городе Қонаев Алматинской области (батальон, пожарная часть)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новой насосной станции 1-го подъема, не зависящей от уровня Капшагайского водохранилища, с увеличением мощности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высоковольтной кабельной линии 6 кВ от подстанции-57 до насосной станции 1-го подъема в городе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фильтровальной станции с увеличением производственной мощности с учетом всех технологических процессов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трубопровода водоснабжения улиц Сейфуллина и Алматинская в городе Қонаев Алматинской области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самотечной сети канализации от канализационного колодца в районе УВД через лог Шошқалысай до приемного колодца канализационной насосной станции № 4 (замена труб Д-500 мм протяженностью 950 метров)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6-ти резервуаров, замена всех технологических трубопроводов и запорной арматуры, капитальный ремонт зданий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трубопровода Д-200 мм до баз отдыха на северном побережье протяженностью 8,0 км от 3-х скважин Капшагайского водохранилища с геологоразведочными работами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и канализации в районе нового здания областного акимата, игорных зон, промышленных зданий по улице Индустриальная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трубопровода водоснабжения от городской сети водопровода на садоводческий массив № 4 с учетом реконструкции существующей водопроводной сети фильтровальной станции ГКП "Қонаев Су Арнасы"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трубопровода водоснабжения от городской сети водопровода на садоводческий массив № 7 с учетом реконструкции существующей водопроводной сети фильтровальной станции ГКП "Қонаев Су Арнасы"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цифровизация систем водоснабжения и водоотведения в городе Қонаев Алматинской области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насосной станции № 4а ГКП на ПХВ "Қонаев Су Арнасы"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насосной станции № 6 ГКП на ПХВ "Қонаев Су Арнасы"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газоснабжения и канализации к республиканской базе олимпийской подготовки 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Газоснабжение</w:t>
            </w:r>
          </w:p>
          <w:bookmarkEnd w:id="66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автоматической газораспределительной станции "Конаев 2" на 50 тысяч кубометров в час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 от автоматической газораспределительной станции "Конаев 2" до микрорайонов Самал, Ардагер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магистрального газопровода Д-530 мм протяженностью 1,8 км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автоматической газораспределительной станции в городе Қонаев Алматинской области (Жана Иле)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(Жана Иле) в городе Қонаев Алматинской области (газоснабжение)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к микрорайону № 10 в городе Қонаев Алматинской области (газоснабжение)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(Жана Иле) в городе Қонаев Алматинской области (газоснабжение)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микрорайонов Спутник, Рауан, Карлыгаш, Арна, № 19 - 20, 12а, 12б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Электроснабжение</w:t>
            </w:r>
          </w:p>
          <w:bookmarkEnd w:id="67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110/10 кВ (Жана Иле) 2х40 МВА, с сооружением ВЛ 110 кВ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электропередачи 10/0,4 кВ в микрорайоне Рауан в городе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(Жана Иле) в городе Қонаев Алматинской области (электроснабжение 10/0,4 кВ)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МФ, МПС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(Жана Иле) в городе Қонаев Алматинской области (электроснабжение 10 кВ)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МФ, МПС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к микрорайону № 10 в городе Қонаев Алматинской области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(электроснабжение 04/10 кВ)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МФ, МПС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220/110/10 кВ "Арна" на 150 МВА с двухцепной воздушной линией 110 кВ "Робот – Арна"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110/10 кВ "Кокшил" в микрорайоне № 10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высоковольтной кабельной воздушной линии 10 кВ протяженностью 15 км в две нитки от подстанции № 143 "Робот" до скважинного водозабора села Арна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МНЭ, МФ,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4-квартал 2025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220/110/10 кВ "Тамаша" 2х250 МВА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110/10 кВ "Тамгалы тас" 2х63МВА, с сооружением воздушной линии 110 кВ (в габаритах 220 кВ)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подстанции 220/110/10 кВ "Капшагайская"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МФ, МЭ, АО "ФНБ "Самрук-Қазына"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подстанции 220/10/10 кВ "Робот"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МФ, МЭ, АО "ФНБ "Самрук-Қазына"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Теплоснабжение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квартальных котельных мощностью 75 Гкал/час (Жана Иле)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(Жана Иле) в городе Қонаев Алматинской области (теплоснабжение)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квартальных котельных мощностью 75 Гкал/час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(микрорайон № 10) в городе Қонаев Алматинской области (теплоснабжение)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(Жана Иле) в городе Қонаев Алматинской области (теплоснабжение)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улице Сейфуллина от тепловой камеры № 1 до тепловой камеры № 14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Благоустройство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набережной Капшагайского водохранилища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твердых бытовых отходов с сортировочной линией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смотровой площадки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 Алматинская, Жамбыла, Абая, а также пешеходных зон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управления коммунальными отходами в городе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нового центрального парка им. Д.Конаева со строительством мачты под Государственный флаг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вдоль канала Шошкалысай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ботанического сада (Жана Иле)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Освещение улиц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Шенгельдинском сельском округе города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уличного освещения (улицы Кунаева, Жамбыла, Сидранского, три Аллеи) города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уличного освещения в Зареченском сельском округе города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Транспортная инфраструктура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Строительство улично-дорожной сети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улично–дорожной сети (Жана Иле) в городе Қонаев Алматинской области, участки № 1 – 23 (63,6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перехода через Капшагайское водохранилище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в обход города Қонаев Алматинской области, 0 - 65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автовокзала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Реконструкция улично-дорожной сети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А-3 Алматы – Усть–Каменогорск (подъезд к селу Арна) в городе Қонаев Алматинской области (6,1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Средний ремонт улично–дорожной сети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КВ - 16 "Алматы – Усть–Каменогорск – Казахстан – Акши" в городе Қонаев Алматинской области (30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5/1. Акимат города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5/1.1. Строительство улично–дорожной сети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улично–дорожной сети в микрорайоне Карлыгаш (участки № 1, № 2, № 3) города Қонаев Алматинской области (9,6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5/1.2. Реконструкция улично–дорожной сети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 в городе Қонаев Алматинской области 16,5 км (Алматинская – 4 км, Абая – 2,6 км, Ауезова – 1 км, Вивальди – 1,6 км, Железнодорожная – 1 км, Сидранского – 2 км, Алтын алма – 4,3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5/1.3. Капитальный ремонт улично–дорожной сети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микрорайонов № 19, № 20, Спутник города Қонаев Алматинской области (12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5/1.4. Средний ремонт улично–дорожной сети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в селах Арна, Коскудык, Акозек, Сарыбулак, Кербулак, Шенгелды в городе Қонаев Алматинской области (26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Строительство железнодорожных путей в обход города Қонаев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железнодорожного вокзала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железной дороги в обход города, км 0 - 70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путепровода через железнодорожную линию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колледжа на 1250 мест с общежитием на 600 мест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4-квартал 2027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академического городка с инновационным центром, нового современного университета, а также открытие филиалов вузов и колледжей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на 300 мест средней школы № 1 имени Ы. Алтынсарина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 мест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школьников на 600 мест с библиотекой в городе Қонаев Алматинской области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Здравоохранение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 больницы с онкологическим и перинатальным блоками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500 посещений в смену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инфекционного блока при городской многопрофильной больнице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судебной экспертизы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Социальная защита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реабилитационного центра на 150 мест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Культура и туризм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конгресс–холла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музея с лабораторией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областного архива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драматического театра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Қонаев центра в городе Қонаев Алматинской области (Жана Иле)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медиацентра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ипподрома в городе Қонаев Алматинской области (Жана Иле)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баз отдыха "Golden beach", "Makao Luxury Village", "Ақ Жайық", "A club"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круглогодичного развлекательного комплекса "Rezoma Resort and Villas"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базы отдыха "Аквапарк на море"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курорта "Kapshagay Resort"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Спорт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спортивного комплекса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центрального стадиона в городе Қонаев Алматинской области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спорта (бассейн, ледовая арена, универсальный зал, велотрек) в городе Қонаев Алматинской области (Жана Иле)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Обеспечение общественного правопорядка и гражданской защиты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Департамента полиции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МВД,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 (Департамент по чрезвычайным ситуациям) с пожарным депо на 6 выездов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городского запасного пункта управления акима Алматинской области в городе Қонаев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здания пожарного депо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сиренно–речевыми устройствами для оповещения населения при угрозе чрезвычайных ситуаций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1 единицей системы перехвата цифрового телевещания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модульной 2-х этажной спасательной станции и модульных постов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разного вида транспорта (авто, мото, водного) для нужд гражданской защиты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сборного пункта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Департамента по делам обороны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МО,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управления по делам обороны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инфраструктуры войнской части 62064 (с инженерными сетями и подъездными путями)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подъездных путей к полигону войнской части 32363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районного отдела полиции при управлении полиции (Жана Иле)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№ 1, № 2 на 4 выезда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ангара для хранения автобронетанковой техники, кинологического городка с вольером на 150 собак, благоустройство и дороги, подведение сетей газоснабжения к военным городкам воинской части 5574 в селах Жетыген и Заречный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 сейсмоусилением казармы для размещения батальона оперативного назначения, благоустройство и строительство дороги к воинской части 3660 в селе Заречный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3 990 895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Объемы расходов по мероприятиям, финансируемым за счет средств республиканского бюджета, будут уточняться при формировании и уточнении республиканского бюджета на соответствующий плановый период в установленном законодательством порядке, а также с учетом прогнозных параметров социально–экономического развития страны и возможности доходной части республиканского бюджета. При этом расходы могут корректироваться исходя из актуальных расчетов, приоритетов и стоимости предлагаемых мероприятий на соответствующие годы. 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3 990 895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1 021 173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1 262 004</w:t>
            </w:r>
          </w:p>
        </w:tc>
      </w:tr>
    </w:tbl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газораспределительная 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распределительное 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линия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блочно-модульные котельные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жилищное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инженерно-коммуникационные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линия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насосная 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канализационно-очистные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СМЭС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межрайонный экономический суд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антитеррористический центр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займы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</w:tbl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